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D020" w14:textId="77777777" w:rsidR="005638B6" w:rsidRPr="00E1511C" w:rsidRDefault="00FB759E" w:rsidP="00E1511C">
      <w:pPr>
        <w:pStyle w:val="Title"/>
        <w:pBdr>
          <w:bottom w:val="none" w:sz="0" w:space="0" w:color="auto"/>
        </w:pBdr>
        <w:jc w:val="center"/>
        <w:rPr>
          <w:rFonts w:ascii="Arial Black" w:hAnsi="Arial Black" w:cs="Arial"/>
        </w:rPr>
      </w:pPr>
      <w:r w:rsidRPr="00E1511C">
        <w:rPr>
          <w:rFonts w:ascii="Arial Black" w:hAnsi="Arial Black" w:cs="Arial"/>
        </w:rPr>
        <w:t>NAST Conference Breakaway Session Feedback Template</w:t>
      </w:r>
    </w:p>
    <w:p w14:paraId="1F278659" w14:textId="2D76340E" w:rsid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E1511C">
        <w:rPr>
          <w:rFonts w:ascii="Arial" w:hAnsi="Arial" w:cs="Arial"/>
          <w:b/>
          <w:bCs/>
          <w:caps/>
          <w:sz w:val="28"/>
          <w:szCs w:val="28"/>
        </w:rPr>
        <w:t>Theme: Innovating Technical Education for a Changing World</w:t>
      </w:r>
    </w:p>
    <w:p w14:paraId="6B3859DF" w14:textId="4D14CEDE" w:rsidR="00E1511C" w:rsidRDefault="00153C77" w:rsidP="003C1AC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ELECTRICAL</w:t>
      </w:r>
      <w:r w:rsidR="00E1511C">
        <w:rPr>
          <w:rFonts w:ascii="Arial" w:hAnsi="Arial" w:cs="Arial"/>
          <w:b/>
          <w:bCs/>
          <w:caps/>
          <w:sz w:val="28"/>
          <w:szCs w:val="28"/>
        </w:rPr>
        <w:t xml:space="preserve"> technology: </w:t>
      </w:r>
      <w:r w:rsidR="00545BB9">
        <w:rPr>
          <w:rFonts w:ascii="Arial" w:hAnsi="Arial" w:cs="Arial"/>
          <w:b/>
          <w:bCs/>
          <w:caps/>
          <w:sz w:val="28"/>
          <w:szCs w:val="28"/>
        </w:rPr>
        <w:t>POWER SYSTEMS</w:t>
      </w:r>
    </w:p>
    <w:p w14:paraId="672AD162" w14:textId="77777777" w:rsidR="00E1511C" w:rsidRP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A59D7F4" w14:textId="6189013F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Facilitator Name</w:t>
      </w:r>
      <w:r w:rsidR="000303CB" w:rsidRPr="0093042E">
        <w:rPr>
          <w:rFonts w:ascii="Arial" w:hAnsi="Arial" w:cs="Arial"/>
        </w:rPr>
        <w:t xml:space="preserve">: </w:t>
      </w:r>
      <w:r w:rsidR="000303CB">
        <w:rPr>
          <w:rFonts w:ascii="Arial" w:hAnsi="Arial" w:cs="Arial"/>
        </w:rPr>
        <w:t>ANDREW NKWANA</w:t>
      </w:r>
    </w:p>
    <w:p w14:paraId="73BE7A63" w14:textId="445B1233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Rapporteur Name: </w:t>
      </w:r>
      <w:r w:rsidR="002F4F87">
        <w:rPr>
          <w:rFonts w:ascii="Arial" w:hAnsi="Arial" w:cs="Arial"/>
        </w:rPr>
        <w:t xml:space="preserve">Mulaudzi </w:t>
      </w:r>
      <w:r>
        <w:rPr>
          <w:rFonts w:ascii="Arial" w:hAnsi="Arial" w:cs="Arial"/>
        </w:rPr>
        <w:tab/>
      </w:r>
      <w:proofErr w:type="spellStart"/>
      <w:r w:rsidR="002F4F87">
        <w:rPr>
          <w:rFonts w:ascii="Arial" w:hAnsi="Arial" w:cs="Arial"/>
        </w:rPr>
        <w:t>Ramagalela</w:t>
      </w:r>
      <w:proofErr w:type="spellEnd"/>
    </w:p>
    <w:p w14:paraId="6D6A247E" w14:textId="1670CA80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Group Number: </w:t>
      </w:r>
      <w:r w:rsidR="00E629AC">
        <w:rPr>
          <w:rFonts w:ascii="Arial" w:hAnsi="Arial" w:cs="Arial"/>
        </w:rPr>
        <w:t>E6</w:t>
      </w:r>
      <w:r>
        <w:rPr>
          <w:rFonts w:ascii="Arial" w:hAnsi="Arial" w:cs="Arial"/>
        </w:rPr>
        <w:tab/>
      </w:r>
    </w:p>
    <w:p w14:paraId="7E21F11C" w14:textId="2557F1A3" w:rsidR="003C1ACF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 July 2025</w:t>
      </w:r>
    </w:p>
    <w:p w14:paraId="517650CF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Session Topic</w:t>
      </w:r>
      <w:r>
        <w:rPr>
          <w:rFonts w:ascii="Arial" w:hAnsi="Arial" w:cs="Arial"/>
        </w:rPr>
        <w:t xml:space="preserve"> (Extension)</w:t>
      </w:r>
      <w:r w:rsidRPr="0093042E">
        <w:rPr>
          <w:rFonts w:ascii="Arial" w:hAnsi="Arial" w:cs="Arial"/>
        </w:rPr>
        <w:t xml:space="preserve">: </w:t>
      </w:r>
    </w:p>
    <w:p w14:paraId="7D1E3804" w14:textId="6C0AF824" w:rsidR="00E1511C" w:rsidRDefault="00E1511C" w:rsidP="00E1511C">
      <w:pPr>
        <w:rPr>
          <w:rFonts w:ascii="Arial" w:hAnsi="Arial" w:cs="Arial"/>
        </w:rPr>
      </w:pPr>
    </w:p>
    <w:p w14:paraId="19C0D7CC" w14:textId="77777777" w:rsidR="00E1511C" w:rsidRDefault="00E1511C" w:rsidP="00E1511C">
      <w:pPr>
        <w:rPr>
          <w:rFonts w:ascii="Arial" w:hAnsi="Arial" w:cs="Arial"/>
        </w:rPr>
      </w:pPr>
    </w:p>
    <w:p w14:paraId="19365870" w14:textId="77777777" w:rsidR="00E1511C" w:rsidRPr="0093042E" w:rsidRDefault="00E1511C" w:rsidP="00E1511C">
      <w:pPr>
        <w:rPr>
          <w:rFonts w:ascii="Arial" w:hAnsi="Arial" w:cs="Arial"/>
        </w:rPr>
      </w:pPr>
    </w:p>
    <w:p w14:paraId="6ABE84BF" w14:textId="77777777" w:rsidR="005638B6" w:rsidRPr="00E1511C" w:rsidRDefault="00FB759E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1. Aligning Curriculum with Industry Needs</w:t>
      </w:r>
    </w:p>
    <w:p w14:paraId="29F788A7" w14:textId="77777777" w:rsidR="005638B6" w:rsidRPr="00E1511C" w:rsidRDefault="00FB759E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education align the curriculum with industry's needs?</w:t>
      </w:r>
      <w:r w:rsidRPr="00E1511C">
        <w:rPr>
          <w:rFonts w:ascii="Arial" w:hAnsi="Arial" w:cs="Arial"/>
        </w:rPr>
        <w:br/>
        <w:t>Please provide practical strategies and planning for improved relevance and responsiveness.</w:t>
      </w:r>
    </w:p>
    <w:p w14:paraId="18422C69" w14:textId="3AD6F83B" w:rsidR="005638B6" w:rsidRDefault="00FB759E">
      <w:pPr>
        <w:rPr>
          <w:rFonts w:ascii="Arial" w:hAnsi="Arial" w:cs="Arial"/>
        </w:rPr>
      </w:pPr>
      <w:r w:rsidRPr="004645ED">
        <w:rPr>
          <w:rFonts w:ascii="Arial" w:hAnsi="Arial" w:cs="Arial"/>
          <w:b/>
          <w:bCs/>
        </w:rPr>
        <w:t>Group Insights &amp; Recommendations:</w:t>
      </w:r>
      <w:r w:rsidRPr="00E1511C">
        <w:rPr>
          <w:rFonts w:ascii="Arial" w:hAnsi="Arial" w:cs="Arial"/>
        </w:rPr>
        <w:br/>
      </w:r>
      <w:r w:rsidR="00CB0B7E">
        <w:rPr>
          <w:rFonts w:ascii="Arial" w:hAnsi="Arial" w:cs="Arial"/>
        </w:rPr>
        <w:t>-</w:t>
      </w:r>
      <w:r w:rsidR="000303CB">
        <w:rPr>
          <w:rFonts w:ascii="Arial" w:hAnsi="Arial" w:cs="Arial"/>
        </w:rPr>
        <w:t xml:space="preserve">align curriculum with </w:t>
      </w:r>
      <w:r w:rsidR="00CB0B7E">
        <w:rPr>
          <w:rFonts w:ascii="Arial" w:hAnsi="Arial" w:cs="Arial"/>
        </w:rPr>
        <w:t>technical trade-QCTO technical trade occupation</w:t>
      </w:r>
      <w:r w:rsidRPr="00E1511C">
        <w:rPr>
          <w:rFonts w:ascii="Arial" w:hAnsi="Arial" w:cs="Arial"/>
        </w:rPr>
        <w:br/>
        <w:t xml:space="preserve">- </w:t>
      </w:r>
      <w:r w:rsidR="00CB0B7E">
        <w:rPr>
          <w:rFonts w:ascii="Arial" w:hAnsi="Arial" w:cs="Arial"/>
        </w:rPr>
        <w:t>Align resources to what is needed in the industry</w:t>
      </w:r>
      <w:r w:rsidRPr="00E1511C">
        <w:rPr>
          <w:rFonts w:ascii="Arial" w:hAnsi="Arial" w:cs="Arial"/>
        </w:rPr>
        <w:br/>
        <w:t xml:space="preserve">- </w:t>
      </w:r>
      <w:r w:rsidR="00CB0B7E">
        <w:rPr>
          <w:rFonts w:ascii="Arial" w:hAnsi="Arial" w:cs="Arial"/>
        </w:rPr>
        <w:t xml:space="preserve">notional time must be adjusted to give more time for </w:t>
      </w:r>
      <w:proofErr w:type="spellStart"/>
      <w:r w:rsidR="00CB0B7E">
        <w:rPr>
          <w:rFonts w:ascii="Arial" w:hAnsi="Arial" w:cs="Arial"/>
        </w:rPr>
        <w:t>practical</w:t>
      </w:r>
      <w:r w:rsidR="002F4F87">
        <w:rPr>
          <w:rFonts w:ascii="Arial" w:hAnsi="Arial" w:cs="Arial"/>
        </w:rPr>
        <w:t>s</w:t>
      </w:r>
      <w:proofErr w:type="spellEnd"/>
    </w:p>
    <w:p w14:paraId="54DFBC37" w14:textId="2A8C1E9B" w:rsidR="00CB0B7E" w:rsidRDefault="00CB0B7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E1049">
        <w:rPr>
          <w:rFonts w:ascii="Arial" w:hAnsi="Arial" w:cs="Arial"/>
        </w:rPr>
        <w:t xml:space="preserve">universities </w:t>
      </w:r>
      <w:r w:rsidR="00A23F9C">
        <w:rPr>
          <w:rFonts w:ascii="Arial" w:hAnsi="Arial" w:cs="Arial"/>
        </w:rPr>
        <w:t>programmers</w:t>
      </w:r>
      <w:r w:rsidR="009E1049">
        <w:rPr>
          <w:rFonts w:ascii="Arial" w:hAnsi="Arial" w:cs="Arial"/>
        </w:rPr>
        <w:t xml:space="preserve"> must align to the curriculum in basic education</w:t>
      </w:r>
    </w:p>
    <w:p w14:paraId="44AEC520" w14:textId="1859288A" w:rsidR="00CB0B7E" w:rsidRDefault="00CB0B7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C3B39" w:rsidRPr="009C3B39">
        <w:rPr>
          <w:rFonts w:ascii="Arial" w:hAnsi="Arial" w:cs="Arial"/>
        </w:rPr>
        <w:t xml:space="preserve"> </w:t>
      </w:r>
      <w:r w:rsidR="009C3B39">
        <w:rPr>
          <w:rFonts w:ascii="Arial" w:hAnsi="Arial" w:cs="Arial"/>
        </w:rPr>
        <w:t xml:space="preserve">Mentorship </w:t>
      </w:r>
      <w:proofErr w:type="spellStart"/>
      <w:r w:rsidR="009C3B39">
        <w:rPr>
          <w:rFonts w:ascii="Arial" w:hAnsi="Arial" w:cs="Arial"/>
        </w:rPr>
        <w:t>programme</w:t>
      </w:r>
      <w:r w:rsidR="002F4F87">
        <w:rPr>
          <w:rFonts w:ascii="Arial" w:hAnsi="Arial" w:cs="Arial"/>
        </w:rPr>
        <w:t>s</w:t>
      </w:r>
      <w:proofErr w:type="spellEnd"/>
      <w:r w:rsidR="009C3B39">
        <w:rPr>
          <w:rFonts w:ascii="Arial" w:hAnsi="Arial" w:cs="Arial"/>
        </w:rPr>
        <w:t xml:space="preserve"> which include artisans, experienced and new technical teachers</w:t>
      </w:r>
    </w:p>
    <w:p w14:paraId="5E04784B" w14:textId="0F4610A1" w:rsidR="00845DB1" w:rsidRDefault="00845D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E7E8AE3" w14:textId="77777777" w:rsidR="00E1511C" w:rsidRDefault="00E1511C">
      <w:pPr>
        <w:rPr>
          <w:rFonts w:ascii="Arial" w:hAnsi="Arial" w:cs="Arial"/>
        </w:rPr>
      </w:pPr>
    </w:p>
    <w:p w14:paraId="152CAC9E" w14:textId="77777777" w:rsidR="00E1511C" w:rsidRPr="00E1511C" w:rsidRDefault="00E1511C">
      <w:pPr>
        <w:rPr>
          <w:rFonts w:ascii="Arial" w:hAnsi="Arial" w:cs="Arial"/>
        </w:rPr>
      </w:pPr>
    </w:p>
    <w:p w14:paraId="3DAE8565" w14:textId="77777777" w:rsidR="005638B6" w:rsidRPr="00E1511C" w:rsidRDefault="00FB759E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2. Addressing Teacher Shortages in Specialized Technical Subjects</w:t>
      </w:r>
    </w:p>
    <w:p w14:paraId="6B4057F1" w14:textId="77777777" w:rsidR="005638B6" w:rsidRPr="00E1511C" w:rsidRDefault="00FB759E">
      <w:pPr>
        <w:rPr>
          <w:rFonts w:ascii="Arial" w:hAnsi="Arial" w:cs="Arial"/>
        </w:rPr>
      </w:pPr>
      <w:r w:rsidRPr="00E1511C">
        <w:rPr>
          <w:rFonts w:ascii="Arial" w:hAnsi="Arial" w:cs="Arial"/>
        </w:rPr>
        <w:t>Specific ideas and suggestions to address teacher shortages in specialized technical subjects.</w:t>
      </w:r>
      <w:r w:rsidRPr="00E1511C">
        <w:rPr>
          <w:rFonts w:ascii="Arial" w:hAnsi="Arial" w:cs="Arial"/>
        </w:rPr>
        <w:br/>
        <w:t>Consider recruitment, training, and retention strategies based on current realities.</w:t>
      </w:r>
    </w:p>
    <w:p w14:paraId="32BCAA4D" w14:textId="7FF25D5A" w:rsidR="009C3B39" w:rsidRDefault="00FB759E">
      <w:pPr>
        <w:rPr>
          <w:rFonts w:ascii="Arial" w:hAnsi="Arial" w:cs="Arial"/>
        </w:rPr>
      </w:pPr>
      <w:r w:rsidRPr="009B0D87">
        <w:rPr>
          <w:rFonts w:ascii="Arial" w:hAnsi="Arial" w:cs="Arial"/>
          <w:b/>
          <w:bCs/>
        </w:rPr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="001220B2">
        <w:rPr>
          <w:rFonts w:ascii="Arial" w:hAnsi="Arial" w:cs="Arial"/>
        </w:rPr>
        <w:t>Getting artisans</w:t>
      </w:r>
      <w:r w:rsidR="009E1049">
        <w:rPr>
          <w:rFonts w:ascii="Arial" w:hAnsi="Arial" w:cs="Arial"/>
        </w:rPr>
        <w:t xml:space="preserve"> to become teachers </w:t>
      </w:r>
      <w:r w:rsidRPr="00E1511C">
        <w:rPr>
          <w:rFonts w:ascii="Arial" w:hAnsi="Arial" w:cs="Arial"/>
        </w:rPr>
        <w:br/>
        <w:t>-</w:t>
      </w:r>
      <w:r w:rsidR="009C3B39">
        <w:rPr>
          <w:rFonts w:ascii="Arial" w:hAnsi="Arial" w:cs="Arial"/>
        </w:rPr>
        <w:t xml:space="preserve"> Increasing the salary for technical teachers </w:t>
      </w:r>
      <w:r w:rsidR="001220B2">
        <w:rPr>
          <w:rFonts w:ascii="Arial" w:hAnsi="Arial" w:cs="Arial"/>
        </w:rPr>
        <w:t>to</w:t>
      </w:r>
      <w:r w:rsidR="009C3B39">
        <w:rPr>
          <w:rFonts w:ascii="Arial" w:hAnsi="Arial" w:cs="Arial"/>
        </w:rPr>
        <w:t xml:space="preserve"> attract artisans</w:t>
      </w:r>
      <w:r w:rsidRPr="00E1511C">
        <w:rPr>
          <w:rFonts w:ascii="Arial" w:hAnsi="Arial" w:cs="Arial"/>
        </w:rPr>
        <w:br/>
        <w:t xml:space="preserve">- </w:t>
      </w:r>
      <w:r w:rsidR="009C3B39">
        <w:rPr>
          <w:rFonts w:ascii="Arial" w:hAnsi="Arial" w:cs="Arial"/>
        </w:rPr>
        <w:t xml:space="preserve">Good working conditions </w:t>
      </w:r>
    </w:p>
    <w:p w14:paraId="3C3F2FD3" w14:textId="6162AF56" w:rsidR="009C3B39" w:rsidRDefault="009C3B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-Technical schools must </w:t>
      </w:r>
      <w:r w:rsidR="001220B2">
        <w:rPr>
          <w:rFonts w:ascii="Arial" w:hAnsi="Arial" w:cs="Arial"/>
        </w:rPr>
        <w:t>be led</w:t>
      </w:r>
      <w:r>
        <w:rPr>
          <w:rFonts w:ascii="Arial" w:hAnsi="Arial" w:cs="Arial"/>
        </w:rPr>
        <w:t xml:space="preserve"> by principals with good technical </w:t>
      </w:r>
      <w:r w:rsidR="001220B2">
        <w:rPr>
          <w:rFonts w:ascii="Arial" w:hAnsi="Arial" w:cs="Arial"/>
        </w:rPr>
        <w:t>backgrounds</w:t>
      </w:r>
    </w:p>
    <w:p w14:paraId="056664DF" w14:textId="298D5723" w:rsidR="009C3B39" w:rsidRDefault="009C3B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-Professional development is required </w:t>
      </w:r>
      <w:r w:rsidR="001220B2">
        <w:rPr>
          <w:rFonts w:ascii="Arial" w:hAnsi="Arial" w:cs="Arial"/>
        </w:rPr>
        <w:t>to retain</w:t>
      </w:r>
      <w:r>
        <w:rPr>
          <w:rFonts w:ascii="Arial" w:hAnsi="Arial" w:cs="Arial"/>
        </w:rPr>
        <w:t xml:space="preserve"> </w:t>
      </w:r>
      <w:r w:rsidR="001220B2">
        <w:rPr>
          <w:rFonts w:ascii="Arial" w:hAnsi="Arial" w:cs="Arial"/>
        </w:rPr>
        <w:t>educators in the education system</w:t>
      </w:r>
    </w:p>
    <w:p w14:paraId="3BD03CEF" w14:textId="1B70AB44" w:rsidR="009C3B39" w:rsidRDefault="009C3B39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220B2">
        <w:rPr>
          <w:rFonts w:ascii="Arial" w:hAnsi="Arial" w:cs="Arial"/>
        </w:rPr>
        <w:t>advocacy is needed in terms of recruitment.eg conducting roadshows in high schools to conscientize learners about technical teaching.</w:t>
      </w:r>
    </w:p>
    <w:p w14:paraId="6AB3782F" w14:textId="4C672259" w:rsidR="001220B2" w:rsidRDefault="001220B2">
      <w:pPr>
        <w:rPr>
          <w:rFonts w:ascii="Arial" w:hAnsi="Arial" w:cs="Arial"/>
        </w:rPr>
      </w:pPr>
    </w:p>
    <w:p w14:paraId="65F3BFFE" w14:textId="0E98CD3A" w:rsidR="009C3B39" w:rsidRDefault="009C3B39">
      <w:pPr>
        <w:rPr>
          <w:rFonts w:ascii="Arial" w:hAnsi="Arial" w:cs="Arial"/>
        </w:rPr>
      </w:pPr>
    </w:p>
    <w:p w14:paraId="4EA598AC" w14:textId="77777777" w:rsidR="00E1511C" w:rsidRPr="00E1511C" w:rsidRDefault="00E1511C">
      <w:pPr>
        <w:rPr>
          <w:rFonts w:ascii="Arial" w:hAnsi="Arial" w:cs="Arial"/>
        </w:rPr>
      </w:pPr>
    </w:p>
    <w:p w14:paraId="65425388" w14:textId="77777777" w:rsidR="005638B6" w:rsidRPr="00E1511C" w:rsidRDefault="00FB759E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3. Enhancing School-Industry Partnerships</w:t>
      </w:r>
    </w:p>
    <w:p w14:paraId="3C8B6B50" w14:textId="77777777" w:rsidR="005638B6" w:rsidRPr="00E1511C" w:rsidRDefault="00FB759E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participate in and benefit from school-industry partnerships?</w:t>
      </w:r>
      <w:r w:rsidRPr="00E1511C">
        <w:rPr>
          <w:rFonts w:ascii="Arial" w:hAnsi="Arial" w:cs="Arial"/>
        </w:rPr>
        <w:br/>
        <w:t>Include workplace exposure opportunities for learners.</w:t>
      </w:r>
    </w:p>
    <w:p w14:paraId="4BA0ACE9" w14:textId="28A7DE3F" w:rsidR="005638B6" w:rsidRDefault="00FB759E">
      <w:pPr>
        <w:rPr>
          <w:rFonts w:ascii="Arial" w:hAnsi="Arial" w:cs="Arial"/>
        </w:rPr>
      </w:pPr>
      <w:r w:rsidRPr="009B0D87">
        <w:rPr>
          <w:rFonts w:ascii="Arial" w:hAnsi="Arial" w:cs="Arial"/>
          <w:b/>
          <w:bCs/>
        </w:rPr>
        <w:t>Group Insights &amp; Recommendations:</w:t>
      </w:r>
      <w:r w:rsidRPr="00E1511C">
        <w:rPr>
          <w:rFonts w:ascii="Arial" w:hAnsi="Arial" w:cs="Arial"/>
        </w:rPr>
        <w:br/>
        <w:t>-</w:t>
      </w:r>
      <w:r w:rsidR="00845DB1">
        <w:rPr>
          <w:rFonts w:ascii="Arial" w:hAnsi="Arial" w:cs="Arial"/>
        </w:rPr>
        <w:t>T</w:t>
      </w:r>
      <w:r w:rsidR="001220B2">
        <w:rPr>
          <w:rFonts w:ascii="Arial" w:hAnsi="Arial" w:cs="Arial"/>
        </w:rPr>
        <w:t>eacher</w:t>
      </w:r>
      <w:r w:rsidR="00845DB1">
        <w:rPr>
          <w:rFonts w:ascii="Arial" w:hAnsi="Arial" w:cs="Arial"/>
        </w:rPr>
        <w:t>s/technical schools</w:t>
      </w:r>
      <w:r w:rsidR="001220B2">
        <w:rPr>
          <w:rFonts w:ascii="Arial" w:hAnsi="Arial" w:cs="Arial"/>
        </w:rPr>
        <w:t xml:space="preserve"> must identify sectors</w:t>
      </w:r>
      <w:r w:rsidR="00845DB1">
        <w:rPr>
          <w:rFonts w:ascii="Arial" w:hAnsi="Arial" w:cs="Arial"/>
        </w:rPr>
        <w:t>/businesses/industries</w:t>
      </w:r>
      <w:r w:rsidR="001220B2">
        <w:rPr>
          <w:rFonts w:ascii="Arial" w:hAnsi="Arial" w:cs="Arial"/>
        </w:rPr>
        <w:t xml:space="preserve"> that are </w:t>
      </w:r>
      <w:r w:rsidR="00845DB1">
        <w:rPr>
          <w:rFonts w:ascii="Arial" w:hAnsi="Arial" w:cs="Arial"/>
        </w:rPr>
        <w:t>close by.</w:t>
      </w:r>
      <w:r w:rsidRPr="00E1511C">
        <w:rPr>
          <w:rFonts w:ascii="Arial" w:hAnsi="Arial" w:cs="Arial"/>
        </w:rPr>
        <w:br/>
      </w:r>
      <w:bookmarkStart w:id="0" w:name="_Hlk202276676"/>
      <w:r w:rsidRPr="00E1511C">
        <w:rPr>
          <w:rFonts w:ascii="Arial" w:hAnsi="Arial" w:cs="Arial"/>
        </w:rPr>
        <w:t xml:space="preserve">- </w:t>
      </w:r>
      <w:r w:rsidR="00845DB1">
        <w:rPr>
          <w:rFonts w:ascii="Arial" w:hAnsi="Arial" w:cs="Arial"/>
        </w:rPr>
        <w:t xml:space="preserve">Schools need to build good profiles for themselves </w:t>
      </w:r>
      <w:proofErr w:type="gramStart"/>
      <w:r w:rsidR="00845DB1">
        <w:rPr>
          <w:rFonts w:ascii="Arial" w:hAnsi="Arial" w:cs="Arial"/>
        </w:rPr>
        <w:t>in order to</w:t>
      </w:r>
      <w:proofErr w:type="gramEnd"/>
      <w:r w:rsidR="00845DB1">
        <w:rPr>
          <w:rFonts w:ascii="Arial" w:hAnsi="Arial" w:cs="Arial"/>
        </w:rPr>
        <w:t xml:space="preserve"> attract partners</w:t>
      </w:r>
      <w:r w:rsidRPr="00E1511C">
        <w:rPr>
          <w:rFonts w:ascii="Arial" w:hAnsi="Arial" w:cs="Arial"/>
        </w:rPr>
        <w:br/>
        <w:t xml:space="preserve">- </w:t>
      </w:r>
      <w:r w:rsidR="00845DB1">
        <w:rPr>
          <w:rFonts w:ascii="Arial" w:hAnsi="Arial" w:cs="Arial"/>
        </w:rPr>
        <w:t>Building partnership with local Higher institutions of learning</w:t>
      </w:r>
    </w:p>
    <w:p w14:paraId="0F37ACC3" w14:textId="407D7F23" w:rsidR="00845DB1" w:rsidRDefault="00845DB1">
      <w:pPr>
        <w:rPr>
          <w:rFonts w:ascii="Arial" w:hAnsi="Arial" w:cs="Arial"/>
        </w:rPr>
      </w:pPr>
      <w:r>
        <w:rPr>
          <w:rFonts w:ascii="Arial" w:hAnsi="Arial" w:cs="Arial"/>
        </w:rPr>
        <w:t>-Find a way of selling services/products to industries</w:t>
      </w:r>
    </w:p>
    <w:bookmarkEnd w:id="0"/>
    <w:p w14:paraId="1F739EED" w14:textId="77777777" w:rsidR="00E1511C" w:rsidRPr="00E1511C" w:rsidRDefault="00E1511C">
      <w:pPr>
        <w:rPr>
          <w:rFonts w:ascii="Arial" w:hAnsi="Arial" w:cs="Arial"/>
        </w:rPr>
      </w:pPr>
    </w:p>
    <w:p w14:paraId="6E16401B" w14:textId="77777777" w:rsidR="005638B6" w:rsidRPr="00E1511C" w:rsidRDefault="00FB759E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4. Gaining Recognition as Special-Focus Schools</w:t>
      </w:r>
    </w:p>
    <w:p w14:paraId="66A6475D" w14:textId="77777777" w:rsidR="005638B6" w:rsidRPr="00E1511C" w:rsidRDefault="00FB759E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gain greater recognition as special-focus schools?</w:t>
      </w:r>
      <w:r w:rsidRPr="00E1511C">
        <w:rPr>
          <w:rFonts w:ascii="Arial" w:hAnsi="Arial" w:cs="Arial"/>
        </w:rPr>
        <w:br/>
        <w:t xml:space="preserve">Explore branding, policy, and community </w:t>
      </w:r>
      <w:r w:rsidRPr="00E1511C">
        <w:rPr>
          <w:rFonts w:ascii="Arial" w:hAnsi="Arial" w:cs="Arial"/>
        </w:rPr>
        <w:t>engagement approaches.</w:t>
      </w:r>
    </w:p>
    <w:p w14:paraId="6C3D1CB6" w14:textId="56E7043F" w:rsidR="009B0D87" w:rsidRDefault="00FB759E" w:rsidP="009B0D87">
      <w:pPr>
        <w:rPr>
          <w:rFonts w:ascii="Arial" w:hAnsi="Arial" w:cs="Arial"/>
        </w:rPr>
      </w:pPr>
      <w:r w:rsidRPr="009B0D87">
        <w:rPr>
          <w:rFonts w:ascii="Arial" w:hAnsi="Arial" w:cs="Arial"/>
          <w:b/>
          <w:bCs/>
        </w:rPr>
        <w:t>Group Insights &amp; Recommendations</w:t>
      </w:r>
      <w:r w:rsidRPr="00E1511C">
        <w:rPr>
          <w:rFonts w:ascii="Arial" w:hAnsi="Arial" w:cs="Arial"/>
        </w:rPr>
        <w:t>:</w:t>
      </w:r>
      <w:r w:rsidRPr="00E1511C">
        <w:rPr>
          <w:rFonts w:ascii="Arial" w:hAnsi="Arial" w:cs="Arial"/>
        </w:rPr>
        <w:br/>
        <w:t>-</w:t>
      </w:r>
      <w:r w:rsidR="009B0D87">
        <w:rPr>
          <w:rFonts w:ascii="Arial" w:hAnsi="Arial" w:cs="Arial"/>
        </w:rPr>
        <w:t xml:space="preserve">Schools need to build good profiles for themselves </w:t>
      </w:r>
      <w:r w:rsidR="009B0D87">
        <w:rPr>
          <w:rFonts w:ascii="Arial" w:hAnsi="Arial" w:cs="Arial"/>
        </w:rPr>
        <w:t>to</w:t>
      </w:r>
      <w:r w:rsidR="009B0D87">
        <w:rPr>
          <w:rFonts w:ascii="Arial" w:hAnsi="Arial" w:cs="Arial"/>
        </w:rPr>
        <w:t xml:space="preserve"> attract partners</w:t>
      </w:r>
      <w:r w:rsidR="009B0D87" w:rsidRPr="00E1511C">
        <w:rPr>
          <w:rFonts w:ascii="Arial" w:hAnsi="Arial" w:cs="Arial"/>
        </w:rPr>
        <w:br/>
        <w:t xml:space="preserve">- </w:t>
      </w:r>
      <w:r w:rsidR="009B0D87">
        <w:rPr>
          <w:rFonts w:ascii="Arial" w:hAnsi="Arial" w:cs="Arial"/>
        </w:rPr>
        <w:t>Building partnership with local Higher institutions of learning</w:t>
      </w:r>
    </w:p>
    <w:p w14:paraId="7F8357A4" w14:textId="77777777" w:rsidR="009B0D87" w:rsidRDefault="009B0D87" w:rsidP="009B0D87">
      <w:pPr>
        <w:rPr>
          <w:rFonts w:ascii="Arial" w:hAnsi="Arial" w:cs="Arial"/>
        </w:rPr>
      </w:pPr>
      <w:r>
        <w:rPr>
          <w:rFonts w:ascii="Arial" w:hAnsi="Arial" w:cs="Arial"/>
        </w:rPr>
        <w:t>-Find a way of selling services/products to industries</w:t>
      </w:r>
    </w:p>
    <w:p w14:paraId="0A4EF3B1" w14:textId="73639540" w:rsidR="009B0D87" w:rsidRDefault="009B0D8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-Teamwork, commitment, culture of learning and teaching are very important in schools</w:t>
      </w:r>
    </w:p>
    <w:p w14:paraId="140CA8DC" w14:textId="00299425" w:rsidR="005638B6" w:rsidRDefault="00FB759E">
      <w:pPr>
        <w:rPr>
          <w:rFonts w:ascii="Arial" w:hAnsi="Arial" w:cs="Arial"/>
        </w:rPr>
      </w:pPr>
      <w:r w:rsidRPr="00E1511C">
        <w:rPr>
          <w:rFonts w:ascii="Arial" w:hAnsi="Arial" w:cs="Arial"/>
        </w:rPr>
        <w:t>-</w:t>
      </w:r>
      <w:r w:rsidR="009B0D87">
        <w:rPr>
          <w:rFonts w:ascii="Arial" w:hAnsi="Arial" w:cs="Arial"/>
        </w:rPr>
        <w:t xml:space="preserve">Schools should be </w:t>
      </w:r>
      <w:r w:rsidR="009E24E3">
        <w:rPr>
          <w:rFonts w:ascii="Arial" w:hAnsi="Arial" w:cs="Arial"/>
        </w:rPr>
        <w:t>relevant to</w:t>
      </w:r>
      <w:r w:rsidR="009B0D87">
        <w:rPr>
          <w:rFonts w:ascii="Arial" w:hAnsi="Arial" w:cs="Arial"/>
        </w:rPr>
        <w:t xml:space="preserve"> the needs of the community in terms of specialization choice</w:t>
      </w:r>
      <w:r w:rsidRPr="00E1511C">
        <w:rPr>
          <w:rFonts w:ascii="Arial" w:hAnsi="Arial" w:cs="Arial"/>
        </w:rPr>
        <w:br/>
        <w:t xml:space="preserve">- </w:t>
      </w:r>
      <w:r w:rsidR="009E24E3">
        <w:rPr>
          <w:rFonts w:ascii="Arial" w:hAnsi="Arial" w:cs="Arial"/>
        </w:rPr>
        <w:t xml:space="preserve">There should </w:t>
      </w:r>
      <w:r w:rsidR="00A23F9C">
        <w:rPr>
          <w:rFonts w:ascii="Arial" w:hAnsi="Arial" w:cs="Arial"/>
        </w:rPr>
        <w:t>be interaction between the community and the school</w:t>
      </w:r>
      <w:r w:rsidR="009E24E3">
        <w:rPr>
          <w:rFonts w:ascii="Arial" w:hAnsi="Arial" w:cs="Arial"/>
        </w:rPr>
        <w:t xml:space="preserve"> </w:t>
      </w:r>
      <w:r w:rsidR="00A23F9C">
        <w:rPr>
          <w:rFonts w:ascii="Arial" w:hAnsi="Arial" w:cs="Arial"/>
        </w:rPr>
        <w:t>to</w:t>
      </w:r>
      <w:r w:rsidR="009E24E3">
        <w:rPr>
          <w:rFonts w:ascii="Arial" w:hAnsi="Arial" w:cs="Arial"/>
        </w:rPr>
        <w:t xml:space="preserve"> protect </w:t>
      </w:r>
      <w:r w:rsidR="00A23F9C">
        <w:rPr>
          <w:rFonts w:ascii="Arial" w:hAnsi="Arial" w:cs="Arial"/>
        </w:rPr>
        <w:t xml:space="preserve">  </w:t>
      </w:r>
      <w:r w:rsidR="009E24E3">
        <w:rPr>
          <w:rFonts w:ascii="Arial" w:hAnsi="Arial" w:cs="Arial"/>
        </w:rPr>
        <w:t>school facilities</w:t>
      </w:r>
    </w:p>
    <w:p w14:paraId="16F27766" w14:textId="77777777" w:rsidR="00E1511C" w:rsidRPr="00E1511C" w:rsidRDefault="00E1511C">
      <w:pPr>
        <w:rPr>
          <w:rFonts w:ascii="Arial" w:hAnsi="Arial" w:cs="Arial"/>
        </w:rPr>
      </w:pPr>
    </w:p>
    <w:p w14:paraId="44B6ACE1" w14:textId="77777777" w:rsidR="005638B6" w:rsidRPr="00E1511C" w:rsidRDefault="00FB759E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5. Integrating eLearning in Practical Subjects</w:t>
      </w:r>
    </w:p>
    <w:p w14:paraId="2F130CFB" w14:textId="77777777" w:rsidR="005638B6" w:rsidRPr="00E1511C" w:rsidRDefault="00FB759E">
      <w:pPr>
        <w:rPr>
          <w:rFonts w:ascii="Arial" w:hAnsi="Arial" w:cs="Arial"/>
        </w:rPr>
      </w:pPr>
      <w:r w:rsidRPr="00E1511C">
        <w:rPr>
          <w:rFonts w:ascii="Arial" w:hAnsi="Arial" w:cs="Arial"/>
        </w:rPr>
        <w:t>Will the integration of eLearning platforms in practical subjects be effective?</w:t>
      </w:r>
      <w:r w:rsidRPr="00E1511C">
        <w:rPr>
          <w:rFonts w:ascii="Arial" w:hAnsi="Arial" w:cs="Arial"/>
        </w:rPr>
        <w:br/>
        <w:t>How can we prepare for this future-oriented shift? Identify tools, training needs, and implementation steps.</w:t>
      </w:r>
    </w:p>
    <w:p w14:paraId="2CCD8C76" w14:textId="77777777" w:rsidR="004645ED" w:rsidRDefault="00FB759E">
      <w:pPr>
        <w:rPr>
          <w:rFonts w:ascii="Arial" w:hAnsi="Arial" w:cs="Arial"/>
        </w:rPr>
      </w:pPr>
      <w:r w:rsidRPr="009E24E3">
        <w:rPr>
          <w:rFonts w:ascii="Arial" w:hAnsi="Arial" w:cs="Arial"/>
          <w:b/>
          <w:bCs/>
        </w:rPr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="00A23F9C">
        <w:rPr>
          <w:rFonts w:ascii="Arial" w:hAnsi="Arial" w:cs="Arial"/>
        </w:rPr>
        <w:t xml:space="preserve">ICT </w:t>
      </w:r>
      <w:r w:rsidR="00EF0C50">
        <w:rPr>
          <w:rFonts w:ascii="Arial" w:hAnsi="Arial" w:cs="Arial"/>
        </w:rPr>
        <w:t>integration to enhance teaching and learning</w:t>
      </w:r>
      <w:r w:rsidRPr="00E1511C">
        <w:rPr>
          <w:rFonts w:ascii="Arial" w:hAnsi="Arial" w:cs="Arial"/>
        </w:rPr>
        <w:br/>
        <w:t xml:space="preserve">- </w:t>
      </w:r>
      <w:r w:rsidR="00A23F9C">
        <w:rPr>
          <w:rFonts w:ascii="Arial" w:hAnsi="Arial" w:cs="Arial"/>
        </w:rPr>
        <w:t>Digital skill training</w:t>
      </w:r>
    </w:p>
    <w:p w14:paraId="08E5B97A" w14:textId="5B06B546" w:rsidR="005638B6" w:rsidRDefault="00FB759E">
      <w:pPr>
        <w:rPr>
          <w:rFonts w:ascii="Arial" w:hAnsi="Arial" w:cs="Arial"/>
        </w:rPr>
      </w:pPr>
      <w:r w:rsidRPr="00E1511C">
        <w:rPr>
          <w:rFonts w:ascii="Arial" w:hAnsi="Arial" w:cs="Arial"/>
        </w:rPr>
        <w:br/>
        <w:t xml:space="preserve">- </w:t>
      </w:r>
      <w:r w:rsidR="00EF0C50">
        <w:rPr>
          <w:rFonts w:ascii="Arial" w:hAnsi="Arial" w:cs="Arial"/>
        </w:rPr>
        <w:t>WhatsApp group chats</w:t>
      </w:r>
    </w:p>
    <w:p w14:paraId="2AD4219C" w14:textId="7AF324DF" w:rsidR="00EF0C50" w:rsidRDefault="00EF0C50">
      <w:pPr>
        <w:rPr>
          <w:rFonts w:ascii="Arial" w:hAnsi="Arial" w:cs="Arial"/>
        </w:rPr>
      </w:pPr>
      <w:r>
        <w:rPr>
          <w:rFonts w:ascii="Arial" w:hAnsi="Arial" w:cs="Arial"/>
        </w:rPr>
        <w:t>-Training online</w:t>
      </w:r>
    </w:p>
    <w:p w14:paraId="32C845F0" w14:textId="532AD27C" w:rsidR="004645ED" w:rsidRDefault="004645ED">
      <w:pPr>
        <w:rPr>
          <w:rFonts w:ascii="Arial" w:hAnsi="Arial" w:cs="Arial"/>
        </w:rPr>
      </w:pPr>
      <w:r>
        <w:rPr>
          <w:rFonts w:ascii="Arial" w:hAnsi="Arial" w:cs="Arial"/>
        </w:rPr>
        <w:t>-laptop, data projector, WIFI connection/internet connectivity</w:t>
      </w:r>
    </w:p>
    <w:p w14:paraId="4D99C5F4" w14:textId="38E89303" w:rsidR="004645ED" w:rsidRDefault="004645ED">
      <w:pPr>
        <w:rPr>
          <w:rFonts w:ascii="Arial" w:hAnsi="Arial" w:cs="Arial"/>
        </w:rPr>
      </w:pPr>
      <w:r>
        <w:rPr>
          <w:rFonts w:ascii="Arial" w:hAnsi="Arial" w:cs="Arial"/>
        </w:rPr>
        <w:t>-digital literacy training</w:t>
      </w:r>
    </w:p>
    <w:p w14:paraId="1EC41D0C" w14:textId="00A77AF6" w:rsidR="004645ED" w:rsidRDefault="004645ED">
      <w:pPr>
        <w:rPr>
          <w:rFonts w:ascii="Arial" w:hAnsi="Arial" w:cs="Arial"/>
        </w:rPr>
      </w:pPr>
      <w:r>
        <w:rPr>
          <w:rFonts w:ascii="Arial" w:hAnsi="Arial" w:cs="Arial"/>
        </w:rPr>
        <w:t>-training on online tools for drawing</w:t>
      </w:r>
    </w:p>
    <w:p w14:paraId="6E078A62" w14:textId="77777777" w:rsidR="00E1511C" w:rsidRPr="00E1511C" w:rsidRDefault="00E1511C">
      <w:pPr>
        <w:rPr>
          <w:rFonts w:ascii="Arial" w:hAnsi="Arial" w:cs="Arial"/>
        </w:rPr>
      </w:pPr>
    </w:p>
    <w:p w14:paraId="70092AF3" w14:textId="77777777" w:rsidR="005638B6" w:rsidRPr="00E1511C" w:rsidRDefault="00FB759E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Summary of Group Feedback</w:t>
      </w:r>
    </w:p>
    <w:p w14:paraId="2AC19DDF" w14:textId="4BD8646B" w:rsidR="005638B6" w:rsidRPr="00E1511C" w:rsidRDefault="00FB759E">
      <w:pPr>
        <w:rPr>
          <w:rFonts w:ascii="Arial" w:hAnsi="Arial" w:cs="Arial"/>
        </w:rPr>
      </w:pPr>
      <w:r w:rsidRPr="00E1511C">
        <w:rPr>
          <w:rFonts w:ascii="Arial" w:hAnsi="Arial" w:cs="Arial"/>
        </w:rPr>
        <w:t>Top 3 Recommendations:</w:t>
      </w:r>
      <w:r w:rsidRPr="00E1511C">
        <w:rPr>
          <w:rFonts w:ascii="Arial" w:hAnsi="Arial" w:cs="Arial"/>
        </w:rPr>
        <w:br/>
        <w:t xml:space="preserve">1. </w:t>
      </w:r>
      <w:r w:rsidR="004645ED">
        <w:rPr>
          <w:rFonts w:ascii="Arial" w:hAnsi="Arial" w:cs="Arial"/>
        </w:rPr>
        <w:t>ICT training</w:t>
      </w:r>
      <w:r w:rsidRPr="00E1511C">
        <w:rPr>
          <w:rFonts w:ascii="Arial" w:hAnsi="Arial" w:cs="Arial"/>
        </w:rPr>
        <w:br/>
        <w:t xml:space="preserve">2. </w:t>
      </w:r>
      <w:r w:rsidRPr="00E1511C">
        <w:rPr>
          <w:rFonts w:ascii="Arial" w:hAnsi="Arial" w:cs="Arial"/>
        </w:rPr>
        <w:br/>
        <w:t xml:space="preserve">3. </w:t>
      </w:r>
    </w:p>
    <w:p w14:paraId="60D23593" w14:textId="77777777" w:rsidR="005638B6" w:rsidRPr="00E1511C" w:rsidRDefault="00FB759E">
      <w:pPr>
        <w:rPr>
          <w:rFonts w:ascii="Arial" w:hAnsi="Arial" w:cs="Arial"/>
        </w:rPr>
      </w:pPr>
      <w:r w:rsidRPr="00E1511C">
        <w:rPr>
          <w:rFonts w:ascii="Arial" w:hAnsi="Arial" w:cs="Arial"/>
        </w:rPr>
        <w:t>Challenges Identified: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</w:p>
    <w:p w14:paraId="7B5E1FC4" w14:textId="77777777" w:rsidR="005638B6" w:rsidRPr="00E1511C" w:rsidRDefault="00FB759E">
      <w:pPr>
        <w:rPr>
          <w:rFonts w:ascii="Arial" w:hAnsi="Arial" w:cs="Arial"/>
        </w:rPr>
      </w:pPr>
      <w:r w:rsidRPr="00E1511C">
        <w:rPr>
          <w:rFonts w:ascii="Arial" w:hAnsi="Arial" w:cs="Arial"/>
        </w:rPr>
        <w:t>Proposals Worth Scaling or Piloting: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</w:p>
    <w:sectPr w:rsidR="005638B6" w:rsidRPr="00E151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1452849">
    <w:abstractNumId w:val="8"/>
  </w:num>
  <w:num w:numId="2" w16cid:durableId="301740582">
    <w:abstractNumId w:val="6"/>
  </w:num>
  <w:num w:numId="3" w16cid:durableId="1996374849">
    <w:abstractNumId w:val="5"/>
  </w:num>
  <w:num w:numId="4" w16cid:durableId="1972206197">
    <w:abstractNumId w:val="4"/>
  </w:num>
  <w:num w:numId="5" w16cid:durableId="1779329358">
    <w:abstractNumId w:val="7"/>
  </w:num>
  <w:num w:numId="6" w16cid:durableId="1789815971">
    <w:abstractNumId w:val="3"/>
  </w:num>
  <w:num w:numId="7" w16cid:durableId="1236817466">
    <w:abstractNumId w:val="2"/>
  </w:num>
  <w:num w:numId="8" w16cid:durableId="391733386">
    <w:abstractNumId w:val="1"/>
  </w:num>
  <w:num w:numId="9" w16cid:durableId="94870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3CB"/>
    <w:rsid w:val="00034616"/>
    <w:rsid w:val="0006063C"/>
    <w:rsid w:val="00110DA8"/>
    <w:rsid w:val="001220B2"/>
    <w:rsid w:val="0015074B"/>
    <w:rsid w:val="00153C77"/>
    <w:rsid w:val="001D040A"/>
    <w:rsid w:val="0029639D"/>
    <w:rsid w:val="002F4F87"/>
    <w:rsid w:val="00326F90"/>
    <w:rsid w:val="003C1ACF"/>
    <w:rsid w:val="004645ED"/>
    <w:rsid w:val="00465D3D"/>
    <w:rsid w:val="004856C9"/>
    <w:rsid w:val="00545BB9"/>
    <w:rsid w:val="005638B6"/>
    <w:rsid w:val="00674F81"/>
    <w:rsid w:val="00845DB1"/>
    <w:rsid w:val="0098248D"/>
    <w:rsid w:val="009B0D87"/>
    <w:rsid w:val="009C3B39"/>
    <w:rsid w:val="009E1049"/>
    <w:rsid w:val="009E24E3"/>
    <w:rsid w:val="00A23F9C"/>
    <w:rsid w:val="00AA1D8D"/>
    <w:rsid w:val="00B47730"/>
    <w:rsid w:val="00CB0664"/>
    <w:rsid w:val="00CB0B7E"/>
    <w:rsid w:val="00D1415F"/>
    <w:rsid w:val="00E1511C"/>
    <w:rsid w:val="00E629AC"/>
    <w:rsid w:val="00EF0C50"/>
    <w:rsid w:val="00FB759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E0ADFFD"/>
  <w14:defaultImageDpi w14:val="300"/>
  <w15:docId w15:val="{6628A44F-3984-4B2B-AC00-E578225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Kabelo Lephogole</cp:lastModifiedBy>
  <cp:revision>2</cp:revision>
  <dcterms:created xsi:type="dcterms:W3CDTF">2025-07-01T14:20:00Z</dcterms:created>
  <dcterms:modified xsi:type="dcterms:W3CDTF">2025-07-01T14:20:00Z</dcterms:modified>
  <cp:category/>
</cp:coreProperties>
</file>