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D020" w14:textId="77777777" w:rsidR="005638B6" w:rsidRPr="00E1511C" w:rsidRDefault="00436E8C" w:rsidP="00230EFF">
      <w:pPr>
        <w:pStyle w:val="Title"/>
        <w:pBdr>
          <w:bottom w:val="none" w:sz="0" w:space="0" w:color="auto"/>
        </w:pBdr>
        <w:ind w:firstLine="720"/>
        <w:jc w:val="center"/>
        <w:rPr>
          <w:rFonts w:ascii="Arial Black" w:hAnsi="Arial Black" w:cs="Arial"/>
        </w:rPr>
      </w:pPr>
      <w:r w:rsidRPr="00E1511C">
        <w:rPr>
          <w:rFonts w:ascii="Arial Black" w:hAnsi="Arial Black" w:cs="Arial"/>
        </w:rPr>
        <w:t>NAST Conference Breakaway Session Feedback Template</w:t>
      </w:r>
    </w:p>
    <w:p w14:paraId="1F278659" w14:textId="2D76340E" w:rsid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E1511C">
        <w:rPr>
          <w:rFonts w:ascii="Arial" w:hAnsi="Arial" w:cs="Arial"/>
          <w:b/>
          <w:bCs/>
          <w:caps/>
          <w:sz w:val="28"/>
          <w:szCs w:val="28"/>
        </w:rPr>
        <w:t>Theme: Innovating Technical Education for a Changing World</w:t>
      </w:r>
    </w:p>
    <w:p w14:paraId="6B3859DF" w14:textId="222A0A04" w:rsidR="00E1511C" w:rsidRDefault="00FF238A" w:rsidP="003C1AC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TECHNICAL MATHEMATICS </w:t>
      </w:r>
    </w:p>
    <w:p w14:paraId="672AD162" w14:textId="77777777" w:rsidR="00E1511C" w:rsidRP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A59D7F4" w14:textId="3D2FEB95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Facilitator Name: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  <w:r w:rsidR="003C1ACF">
        <w:rPr>
          <w:rFonts w:ascii="Arial" w:hAnsi="Arial" w:cs="Arial"/>
        </w:rPr>
        <w:t xml:space="preserve"> </w:t>
      </w:r>
      <w:r w:rsidR="00FF238A">
        <w:rPr>
          <w:rFonts w:ascii="Arial" w:hAnsi="Arial" w:cs="Arial"/>
        </w:rPr>
        <w:tab/>
      </w:r>
    </w:p>
    <w:p w14:paraId="73BE7A63" w14:textId="77777777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Rapporteur Name: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</w:p>
    <w:p w14:paraId="6D6A247E" w14:textId="71985062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Group Number: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</w:p>
    <w:p w14:paraId="7E21F11C" w14:textId="2F292BCB" w:rsidR="003C1ACF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 July 2025</w:t>
      </w:r>
      <w:r w:rsidR="00105D69">
        <w:rPr>
          <w:rFonts w:ascii="Arial" w:hAnsi="Arial" w:cs="Arial"/>
        </w:rPr>
        <w:t xml:space="preserve"> </w:t>
      </w:r>
    </w:p>
    <w:p w14:paraId="517650CF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Session Topic</w:t>
      </w:r>
      <w:r>
        <w:rPr>
          <w:rFonts w:ascii="Arial" w:hAnsi="Arial" w:cs="Arial"/>
        </w:rPr>
        <w:t xml:space="preserve"> (Extension)</w:t>
      </w:r>
      <w:r w:rsidRPr="0093042E">
        <w:rPr>
          <w:rFonts w:ascii="Arial" w:hAnsi="Arial" w:cs="Arial"/>
        </w:rPr>
        <w:t xml:space="preserve">: </w:t>
      </w:r>
    </w:p>
    <w:p w14:paraId="4306F628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______________________________________</w:t>
      </w:r>
    </w:p>
    <w:p w14:paraId="7D1E3804" w14:textId="77777777" w:rsidR="00E1511C" w:rsidRDefault="00E1511C" w:rsidP="00E1511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9C0D7CC" w14:textId="77777777" w:rsidR="00E1511C" w:rsidRDefault="00E1511C" w:rsidP="00E1511C">
      <w:pPr>
        <w:rPr>
          <w:rFonts w:ascii="Arial" w:hAnsi="Arial" w:cs="Arial"/>
        </w:rPr>
      </w:pPr>
    </w:p>
    <w:p w14:paraId="19365870" w14:textId="77777777" w:rsidR="00E1511C" w:rsidRPr="0093042E" w:rsidRDefault="00E1511C" w:rsidP="00E1511C">
      <w:pPr>
        <w:rPr>
          <w:rFonts w:ascii="Arial" w:hAnsi="Arial" w:cs="Arial"/>
        </w:rPr>
      </w:pPr>
    </w:p>
    <w:p w14:paraId="6ABE84BF" w14:textId="77777777" w:rsidR="005638B6" w:rsidRPr="00E1511C" w:rsidRDefault="00436E8C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 xml:space="preserve">1. Aligning </w:t>
      </w:r>
      <w:r w:rsidRPr="00E1511C">
        <w:rPr>
          <w:rFonts w:ascii="Arial" w:hAnsi="Arial" w:cs="Arial"/>
        </w:rPr>
        <w:t>Curriculum with Industry Needs</w:t>
      </w:r>
    </w:p>
    <w:p w14:paraId="29F788A7" w14:textId="77777777" w:rsidR="005638B6" w:rsidRPr="00E1511C" w:rsidRDefault="00436E8C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education align the curriculum with industry's needs?</w:t>
      </w:r>
      <w:r w:rsidRPr="00E1511C">
        <w:rPr>
          <w:rFonts w:ascii="Arial" w:hAnsi="Arial" w:cs="Arial"/>
        </w:rPr>
        <w:br/>
        <w:t>Please provide practical strategies and planning for improved relevance and responsiveness.</w:t>
      </w:r>
    </w:p>
    <w:p w14:paraId="5B582FB9" w14:textId="77777777" w:rsidR="00D906C8" w:rsidRDefault="00436E8C" w:rsidP="00D906C8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</w:p>
    <w:p w14:paraId="40D21A44" w14:textId="256AF9CD" w:rsidR="00D906C8" w:rsidRPr="00D906C8" w:rsidRDefault="00D906C8" w:rsidP="00D906C8">
      <w:pPr>
        <w:rPr>
          <w:rFonts w:ascii="Arial" w:hAnsi="Arial" w:cs="Arial"/>
          <w:highlight w:val="yellow"/>
        </w:rPr>
      </w:pPr>
      <w:r w:rsidRPr="00D906C8">
        <w:rPr>
          <w:rFonts w:ascii="Arial" w:hAnsi="Arial" w:cs="Arial"/>
        </w:rPr>
        <w:t xml:space="preserve">1. </w:t>
      </w:r>
      <w:r w:rsidRPr="00D906C8">
        <w:rPr>
          <w:rFonts w:ascii="Arial" w:hAnsi="Arial" w:cs="Arial"/>
          <w:highlight w:val="yellow"/>
        </w:rPr>
        <w:t>Engage diverse professionals from various industries for insights and expertise</w:t>
      </w:r>
      <w:r w:rsidR="00A31F5C">
        <w:rPr>
          <w:rFonts w:ascii="Arial" w:hAnsi="Arial" w:cs="Arial"/>
          <w:highlight w:val="yellow"/>
        </w:rPr>
        <w:t xml:space="preserve"> in Technical mathematics</w:t>
      </w:r>
      <w:r w:rsidRPr="00D906C8">
        <w:rPr>
          <w:rFonts w:ascii="Arial" w:hAnsi="Arial" w:cs="Arial"/>
          <w:highlight w:val="yellow"/>
        </w:rPr>
        <w:t>.</w:t>
      </w:r>
    </w:p>
    <w:p w14:paraId="57467B58" w14:textId="5C3711E3" w:rsidR="00D906C8" w:rsidRPr="00D906C8" w:rsidRDefault="00D906C8" w:rsidP="00D906C8">
      <w:pPr>
        <w:rPr>
          <w:rFonts w:ascii="Arial" w:hAnsi="Arial" w:cs="Arial"/>
          <w:highlight w:val="yellow"/>
        </w:rPr>
      </w:pPr>
      <w:r w:rsidRPr="00D906C8">
        <w:rPr>
          <w:rFonts w:ascii="Arial" w:hAnsi="Arial" w:cs="Arial"/>
          <w:highlight w:val="yellow"/>
        </w:rPr>
        <w:t>2. Use labor market data to identify high-demand skills</w:t>
      </w:r>
      <w:r w:rsidR="00A31F5C">
        <w:rPr>
          <w:rFonts w:ascii="Arial" w:hAnsi="Arial" w:cs="Arial"/>
          <w:highlight w:val="yellow"/>
        </w:rPr>
        <w:t xml:space="preserve"> that require knowledge I  Technical mathematics</w:t>
      </w:r>
      <w:r w:rsidRPr="00D906C8">
        <w:rPr>
          <w:rFonts w:ascii="Arial" w:hAnsi="Arial" w:cs="Arial"/>
          <w:highlight w:val="yellow"/>
        </w:rPr>
        <w:t>.</w:t>
      </w:r>
    </w:p>
    <w:p w14:paraId="45F6B43D" w14:textId="77777777" w:rsidR="00D906C8" w:rsidRPr="00D906C8" w:rsidRDefault="00D906C8" w:rsidP="00D906C8">
      <w:pPr>
        <w:rPr>
          <w:rFonts w:ascii="Arial" w:hAnsi="Arial" w:cs="Arial"/>
          <w:highlight w:val="yellow"/>
        </w:rPr>
      </w:pPr>
      <w:r w:rsidRPr="00D906C8">
        <w:rPr>
          <w:rFonts w:ascii="Arial" w:hAnsi="Arial" w:cs="Arial"/>
          <w:highlight w:val="yellow"/>
        </w:rPr>
        <w:t>3. Partner with organizations for practical skills training and certifications.</w:t>
      </w:r>
    </w:p>
    <w:p w14:paraId="246D56C3" w14:textId="08433BED" w:rsidR="00D906C8" w:rsidRPr="00D906C8" w:rsidRDefault="00D906C8" w:rsidP="00D906C8">
      <w:pPr>
        <w:rPr>
          <w:rFonts w:ascii="Arial" w:hAnsi="Arial" w:cs="Arial"/>
          <w:highlight w:val="yellow"/>
        </w:rPr>
      </w:pPr>
      <w:r w:rsidRPr="00D906C8">
        <w:rPr>
          <w:rFonts w:ascii="Arial" w:hAnsi="Arial" w:cs="Arial"/>
          <w:highlight w:val="yellow"/>
        </w:rPr>
        <w:lastRenderedPageBreak/>
        <w:t xml:space="preserve">4. </w:t>
      </w:r>
      <w:r w:rsidR="00A31F5C">
        <w:rPr>
          <w:rFonts w:ascii="Arial" w:hAnsi="Arial" w:cs="Arial"/>
          <w:highlight w:val="yellow"/>
        </w:rPr>
        <w:t xml:space="preserve">PAT: </w:t>
      </w:r>
      <w:r w:rsidRPr="00D906C8">
        <w:rPr>
          <w:rFonts w:ascii="Arial" w:hAnsi="Arial" w:cs="Arial"/>
          <w:highlight w:val="yellow"/>
        </w:rPr>
        <w:t>Incorporate contemporary tools and cutting-edge technologies.</w:t>
      </w:r>
    </w:p>
    <w:p w14:paraId="11A63F13" w14:textId="77777777" w:rsidR="00D906C8" w:rsidRPr="00D906C8" w:rsidRDefault="00D906C8" w:rsidP="00D906C8">
      <w:pPr>
        <w:rPr>
          <w:rFonts w:ascii="Arial" w:hAnsi="Arial" w:cs="Arial"/>
          <w:highlight w:val="yellow"/>
        </w:rPr>
      </w:pPr>
      <w:r w:rsidRPr="00D906C8">
        <w:rPr>
          <w:rFonts w:ascii="Arial" w:hAnsi="Arial" w:cs="Arial"/>
          <w:highlight w:val="yellow"/>
        </w:rPr>
        <w:t>5. Facilitate ongoing interactions between industrial professionals and educators.</w:t>
      </w:r>
    </w:p>
    <w:p w14:paraId="31CE7347" w14:textId="77777777" w:rsidR="00D906C8" w:rsidRDefault="00D906C8" w:rsidP="00D906C8">
      <w:pPr>
        <w:rPr>
          <w:rFonts w:ascii="Arial" w:hAnsi="Arial" w:cs="Arial"/>
        </w:rPr>
      </w:pPr>
      <w:r w:rsidRPr="00D906C8">
        <w:rPr>
          <w:rFonts w:ascii="Arial" w:hAnsi="Arial" w:cs="Arial"/>
          <w:highlight w:val="yellow"/>
        </w:rPr>
        <w:t>6. Ensure teaching methodologies and course content reflect industry advancements.</w:t>
      </w:r>
    </w:p>
    <w:p w14:paraId="18422C69" w14:textId="5829272F" w:rsidR="005638B6" w:rsidRDefault="005638B6">
      <w:pPr>
        <w:rPr>
          <w:rFonts w:ascii="Arial" w:hAnsi="Arial" w:cs="Arial"/>
        </w:rPr>
      </w:pPr>
    </w:p>
    <w:p w14:paraId="6E7E8AE3" w14:textId="77777777" w:rsidR="00E1511C" w:rsidRDefault="00E1511C">
      <w:pPr>
        <w:rPr>
          <w:rFonts w:ascii="Arial" w:hAnsi="Arial" w:cs="Arial"/>
        </w:rPr>
      </w:pPr>
    </w:p>
    <w:p w14:paraId="152CAC9E" w14:textId="77777777" w:rsidR="00E1511C" w:rsidRPr="00E1511C" w:rsidRDefault="00E1511C">
      <w:pPr>
        <w:rPr>
          <w:rFonts w:ascii="Arial" w:hAnsi="Arial" w:cs="Arial"/>
        </w:rPr>
      </w:pPr>
    </w:p>
    <w:p w14:paraId="3DAE8565" w14:textId="77777777" w:rsidR="005638B6" w:rsidRPr="00E1511C" w:rsidRDefault="00436E8C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 xml:space="preserve">2. </w:t>
      </w:r>
      <w:r w:rsidRPr="00E1511C">
        <w:rPr>
          <w:rFonts w:ascii="Arial" w:hAnsi="Arial" w:cs="Arial"/>
        </w:rPr>
        <w:t>Addressing Teacher Shortages in Specialized Technical Subjects</w:t>
      </w:r>
    </w:p>
    <w:p w14:paraId="6B4057F1" w14:textId="77777777" w:rsidR="005638B6" w:rsidRPr="00E1511C" w:rsidRDefault="00436E8C">
      <w:pPr>
        <w:rPr>
          <w:rFonts w:ascii="Arial" w:hAnsi="Arial" w:cs="Arial"/>
        </w:rPr>
      </w:pPr>
      <w:r w:rsidRPr="00E1511C">
        <w:rPr>
          <w:rFonts w:ascii="Arial" w:hAnsi="Arial" w:cs="Arial"/>
        </w:rPr>
        <w:t>Specific ideas and suggestions to address teacher shortages in specialized technical subjects.</w:t>
      </w:r>
      <w:r w:rsidRPr="00E1511C">
        <w:rPr>
          <w:rFonts w:ascii="Arial" w:hAnsi="Arial" w:cs="Arial"/>
        </w:rPr>
        <w:br/>
        <w:t>Consider recruitment, training, and retention strategies based on current realities.</w:t>
      </w:r>
    </w:p>
    <w:p w14:paraId="6DBF8F13" w14:textId="1DE1597D" w:rsidR="00D906C8" w:rsidRPr="00D906C8" w:rsidRDefault="00436E8C" w:rsidP="00D906C8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</w:p>
    <w:p w14:paraId="73B99F37" w14:textId="546ECEFC" w:rsidR="007B0C3B" w:rsidRDefault="007B0C3B" w:rsidP="00D906C8">
      <w:pPr>
        <w:pStyle w:val="ListParagraph"/>
        <w:numPr>
          <w:ilvl w:val="0"/>
          <w:numId w:val="12"/>
        </w:num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Self-development in Technical Mathematics through short courses.</w:t>
      </w:r>
    </w:p>
    <w:p w14:paraId="712C64DE" w14:textId="31BCF673" w:rsidR="00D906C8" w:rsidRPr="00D906C8" w:rsidRDefault="00D906C8" w:rsidP="00D906C8">
      <w:pPr>
        <w:pStyle w:val="ListParagraph"/>
        <w:numPr>
          <w:ilvl w:val="0"/>
          <w:numId w:val="12"/>
        </w:numPr>
        <w:rPr>
          <w:rFonts w:ascii="Arial" w:hAnsi="Arial" w:cs="Arial"/>
          <w:highlight w:val="yellow"/>
        </w:rPr>
      </w:pPr>
      <w:r w:rsidRPr="00D906C8">
        <w:rPr>
          <w:rFonts w:ascii="Arial" w:hAnsi="Arial" w:cs="Arial"/>
          <w:highlight w:val="yellow"/>
        </w:rPr>
        <w:t xml:space="preserve">Career awareness programs </w:t>
      </w:r>
      <w:r w:rsidR="007B0C3B">
        <w:rPr>
          <w:rFonts w:ascii="Arial" w:hAnsi="Arial" w:cs="Arial"/>
          <w:highlight w:val="yellow"/>
        </w:rPr>
        <w:t>in</w:t>
      </w:r>
      <w:r w:rsidRPr="00D906C8">
        <w:rPr>
          <w:rFonts w:ascii="Arial" w:hAnsi="Arial" w:cs="Arial"/>
          <w:highlight w:val="yellow"/>
        </w:rPr>
        <w:t xml:space="preserve"> schools</w:t>
      </w:r>
      <w:r w:rsidR="000152A8">
        <w:rPr>
          <w:rFonts w:ascii="Arial" w:hAnsi="Arial" w:cs="Arial"/>
          <w:highlight w:val="yellow"/>
        </w:rPr>
        <w:t xml:space="preserve"> as early as grade 9.</w:t>
      </w:r>
    </w:p>
    <w:p w14:paraId="2216FB8D" w14:textId="357EF553" w:rsidR="00D906C8" w:rsidRPr="00D906C8" w:rsidRDefault="00A31F5C" w:rsidP="00D906C8">
      <w:pPr>
        <w:pStyle w:val="ListParagraph"/>
        <w:numPr>
          <w:ilvl w:val="0"/>
          <w:numId w:val="12"/>
        </w:num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P</w:t>
      </w:r>
      <w:r w:rsidR="00D906C8" w:rsidRPr="00D906C8">
        <w:rPr>
          <w:rFonts w:ascii="Arial" w:hAnsi="Arial" w:cs="Arial"/>
          <w:highlight w:val="yellow"/>
        </w:rPr>
        <w:t xml:space="preserve">utting up  incentives in </w:t>
      </w:r>
      <w:r w:rsidR="007B0C3B">
        <w:rPr>
          <w:rFonts w:ascii="Arial" w:hAnsi="Arial" w:cs="Arial"/>
          <w:highlight w:val="yellow"/>
        </w:rPr>
        <w:t xml:space="preserve">the </w:t>
      </w:r>
      <w:r w:rsidR="00D906C8" w:rsidRPr="00D906C8">
        <w:rPr>
          <w:rFonts w:ascii="Arial" w:hAnsi="Arial" w:cs="Arial"/>
          <w:highlight w:val="yellow"/>
        </w:rPr>
        <w:t xml:space="preserve">form of bursaries for students applying  for </w:t>
      </w:r>
      <w:r w:rsidR="007B0C3B">
        <w:rPr>
          <w:rFonts w:ascii="Arial" w:hAnsi="Arial" w:cs="Arial"/>
          <w:highlight w:val="yellow"/>
        </w:rPr>
        <w:t xml:space="preserve">a </w:t>
      </w:r>
      <w:r w:rsidR="00D906C8" w:rsidRPr="00D906C8">
        <w:rPr>
          <w:rFonts w:ascii="Arial" w:hAnsi="Arial" w:cs="Arial"/>
          <w:highlight w:val="yellow"/>
        </w:rPr>
        <w:t xml:space="preserve">specific </w:t>
      </w:r>
      <w:r w:rsidR="007B0C3B" w:rsidRPr="00D906C8">
        <w:rPr>
          <w:rFonts w:ascii="Arial" w:hAnsi="Arial" w:cs="Arial"/>
          <w:highlight w:val="yellow"/>
        </w:rPr>
        <w:t>specialization</w:t>
      </w:r>
      <w:r w:rsidR="00D906C8" w:rsidRPr="00D906C8">
        <w:rPr>
          <w:rFonts w:ascii="Arial" w:hAnsi="Arial" w:cs="Arial"/>
          <w:highlight w:val="yellow"/>
        </w:rPr>
        <w:t xml:space="preserve"> </w:t>
      </w:r>
    </w:p>
    <w:p w14:paraId="10295CFF" w14:textId="5EAB21E0" w:rsidR="00D906C8" w:rsidRPr="00D906C8" w:rsidRDefault="005B20AF" w:rsidP="00D906C8">
      <w:pPr>
        <w:pStyle w:val="ListParagraph"/>
        <w:numPr>
          <w:ilvl w:val="0"/>
          <w:numId w:val="12"/>
        </w:num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Recruit retrenched red seal employees with at least N4 and make courses available to them as well as helping them apply for SACE.</w:t>
      </w:r>
    </w:p>
    <w:p w14:paraId="03D8167E" w14:textId="59C78A3E" w:rsidR="00D906C8" w:rsidRPr="00D906C8" w:rsidRDefault="007B0C3B" w:rsidP="00D906C8">
      <w:pPr>
        <w:pStyle w:val="ListParagraph"/>
        <w:numPr>
          <w:ilvl w:val="0"/>
          <w:numId w:val="12"/>
        </w:num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Always</w:t>
      </w:r>
      <w:r w:rsidR="00D906C8" w:rsidRPr="00D906C8">
        <w:rPr>
          <w:rFonts w:ascii="Arial" w:hAnsi="Arial" w:cs="Arial"/>
          <w:highlight w:val="yellow"/>
        </w:rPr>
        <w:t xml:space="preserve"> putting a qualified educator(</w:t>
      </w:r>
      <w:r>
        <w:rPr>
          <w:rFonts w:ascii="Arial" w:hAnsi="Arial" w:cs="Arial"/>
          <w:highlight w:val="yellow"/>
        </w:rPr>
        <w:t>maths-wise</w:t>
      </w:r>
      <w:r w:rsidR="00D906C8" w:rsidRPr="00D906C8">
        <w:rPr>
          <w:rFonts w:ascii="Arial" w:hAnsi="Arial" w:cs="Arial"/>
          <w:highlight w:val="yellow"/>
        </w:rPr>
        <w:t>) to offer technical mathematics without  any compromise throughout all the grades</w:t>
      </w:r>
    </w:p>
    <w:p w14:paraId="65425388" w14:textId="77777777" w:rsidR="005638B6" w:rsidRPr="00E1511C" w:rsidRDefault="00436E8C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3. Enhancing School-Industry Partnerships</w:t>
      </w:r>
    </w:p>
    <w:p w14:paraId="3C8B6B50" w14:textId="77777777" w:rsidR="005638B6" w:rsidRPr="00E1511C" w:rsidRDefault="00436E8C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participate in and benefit from school-industry partnerships?</w:t>
      </w:r>
      <w:r w:rsidRPr="00E1511C">
        <w:rPr>
          <w:rFonts w:ascii="Arial" w:hAnsi="Arial" w:cs="Arial"/>
        </w:rPr>
        <w:br/>
        <w:t>Include workplace exposure opportunities for learners.</w:t>
      </w:r>
    </w:p>
    <w:p w14:paraId="2AC9CBFB" w14:textId="54E4D60B" w:rsidR="00D906C8" w:rsidRPr="00D906C8" w:rsidRDefault="00436E8C" w:rsidP="00D906C8">
      <w:pPr>
        <w:rPr>
          <w:rFonts w:ascii="Arial" w:hAnsi="Arial" w:cs="Arial"/>
          <w:highlight w:val="yellow"/>
        </w:rPr>
      </w:pPr>
      <w:r w:rsidRPr="00D906C8">
        <w:rPr>
          <w:rFonts w:ascii="Arial" w:hAnsi="Arial" w:cs="Arial"/>
          <w:highlight w:val="yellow"/>
        </w:rPr>
        <w:t>Group Insights &amp; Recommendations:</w:t>
      </w:r>
    </w:p>
    <w:p w14:paraId="00B00920" w14:textId="0F4A1976" w:rsidR="00D906C8" w:rsidRPr="00D906C8" w:rsidRDefault="00D906C8" w:rsidP="00D906C8">
      <w:pPr>
        <w:rPr>
          <w:rFonts w:ascii="Arial" w:hAnsi="Arial" w:cs="Arial"/>
          <w:highlight w:val="yellow"/>
        </w:rPr>
      </w:pPr>
      <w:r w:rsidRPr="00D906C8">
        <w:rPr>
          <w:rFonts w:ascii="Arial" w:hAnsi="Arial" w:cs="Arial"/>
          <w:highlight w:val="yellow"/>
        </w:rPr>
        <w:t>It is very important that the technical schools forms relationships with the work industry/ companies to have a memorandum of understanding to achieve the intended objectives after the whole process.</w:t>
      </w:r>
    </w:p>
    <w:p w14:paraId="41194B82" w14:textId="28BF7B2B" w:rsidR="00D906C8" w:rsidRPr="00D906C8" w:rsidRDefault="00D906C8" w:rsidP="00D906C8">
      <w:pPr>
        <w:rPr>
          <w:rFonts w:ascii="Arial" w:hAnsi="Arial" w:cs="Arial"/>
          <w:highlight w:val="yellow"/>
        </w:rPr>
      </w:pPr>
      <w:r w:rsidRPr="00D906C8">
        <w:rPr>
          <w:rFonts w:ascii="Arial" w:hAnsi="Arial" w:cs="Arial"/>
          <w:highlight w:val="yellow"/>
        </w:rPr>
        <w:t>Benefits for both parties:</w:t>
      </w:r>
    </w:p>
    <w:p w14:paraId="0272853C" w14:textId="77777777" w:rsidR="00D906C8" w:rsidRPr="00D906C8" w:rsidRDefault="00D906C8" w:rsidP="00D906C8">
      <w:pPr>
        <w:rPr>
          <w:rFonts w:ascii="Arial" w:hAnsi="Arial" w:cs="Arial"/>
          <w:highlight w:val="yellow"/>
        </w:rPr>
      </w:pPr>
      <w:r w:rsidRPr="00D906C8">
        <w:rPr>
          <w:rFonts w:ascii="Arial" w:hAnsi="Arial" w:cs="Arial"/>
          <w:highlight w:val="yellow"/>
        </w:rPr>
        <w:t>1. Skill development</w:t>
      </w:r>
    </w:p>
    <w:p w14:paraId="7E6DFB73" w14:textId="77777777" w:rsidR="00D906C8" w:rsidRPr="00D906C8" w:rsidRDefault="00D906C8" w:rsidP="00D906C8">
      <w:pPr>
        <w:rPr>
          <w:rFonts w:ascii="Arial" w:hAnsi="Arial" w:cs="Arial"/>
          <w:highlight w:val="yellow"/>
        </w:rPr>
      </w:pPr>
      <w:r w:rsidRPr="00D906C8">
        <w:rPr>
          <w:rFonts w:ascii="Arial" w:hAnsi="Arial" w:cs="Arial"/>
          <w:highlight w:val="yellow"/>
        </w:rPr>
        <w:t xml:space="preserve">2. Industry insights </w:t>
      </w:r>
    </w:p>
    <w:p w14:paraId="5C5474DF" w14:textId="77777777" w:rsidR="00D906C8" w:rsidRPr="00D906C8" w:rsidRDefault="00D906C8" w:rsidP="00D906C8">
      <w:pPr>
        <w:rPr>
          <w:rFonts w:ascii="Arial" w:hAnsi="Arial" w:cs="Arial"/>
          <w:highlight w:val="yellow"/>
        </w:rPr>
      </w:pPr>
      <w:r w:rsidRPr="00D906C8">
        <w:rPr>
          <w:rFonts w:ascii="Arial" w:hAnsi="Arial" w:cs="Arial"/>
          <w:highlight w:val="yellow"/>
        </w:rPr>
        <w:t>3. Financial support</w:t>
      </w:r>
    </w:p>
    <w:p w14:paraId="2F1476CA" w14:textId="26D2C4C5" w:rsidR="00D906C8" w:rsidRPr="00D906C8" w:rsidRDefault="00D906C8" w:rsidP="00D906C8">
      <w:pPr>
        <w:rPr>
          <w:rFonts w:ascii="Arial" w:hAnsi="Arial" w:cs="Arial"/>
          <w:highlight w:val="yellow"/>
        </w:rPr>
      </w:pPr>
      <w:r w:rsidRPr="00D906C8">
        <w:rPr>
          <w:rFonts w:ascii="Arial" w:hAnsi="Arial" w:cs="Arial"/>
          <w:highlight w:val="yellow"/>
        </w:rPr>
        <w:t>4. Job opportunities</w:t>
      </w:r>
      <w:r w:rsidR="005B20AF">
        <w:rPr>
          <w:rFonts w:ascii="Arial" w:hAnsi="Arial" w:cs="Arial"/>
          <w:highlight w:val="yellow"/>
        </w:rPr>
        <w:t>/Internship programs</w:t>
      </w:r>
      <w:r w:rsidRPr="00D906C8">
        <w:rPr>
          <w:rFonts w:ascii="Arial" w:hAnsi="Arial" w:cs="Arial"/>
          <w:highlight w:val="yellow"/>
        </w:rPr>
        <w:t xml:space="preserve"> </w:t>
      </w:r>
    </w:p>
    <w:p w14:paraId="3F1DECD0" w14:textId="77777777" w:rsidR="00D906C8" w:rsidRPr="00D906C8" w:rsidRDefault="00D906C8" w:rsidP="00D906C8">
      <w:pPr>
        <w:rPr>
          <w:rFonts w:ascii="Arial" w:hAnsi="Arial" w:cs="Arial"/>
          <w:highlight w:val="yellow"/>
        </w:rPr>
      </w:pPr>
      <w:r w:rsidRPr="00D906C8">
        <w:rPr>
          <w:rFonts w:ascii="Arial" w:hAnsi="Arial" w:cs="Arial"/>
          <w:highlight w:val="yellow"/>
        </w:rPr>
        <w:t>5. Mentorship programs</w:t>
      </w:r>
    </w:p>
    <w:p w14:paraId="1F739EED" w14:textId="77777777" w:rsidR="00E1511C" w:rsidRPr="00E1511C" w:rsidRDefault="00E1511C">
      <w:pPr>
        <w:rPr>
          <w:rFonts w:ascii="Arial" w:hAnsi="Arial" w:cs="Arial"/>
        </w:rPr>
      </w:pPr>
    </w:p>
    <w:p w14:paraId="6E16401B" w14:textId="77777777" w:rsidR="005638B6" w:rsidRPr="00E1511C" w:rsidRDefault="00436E8C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4. Gaining Recognition as Special-Focus Schools</w:t>
      </w:r>
    </w:p>
    <w:p w14:paraId="66A6475D" w14:textId="77777777" w:rsidR="005638B6" w:rsidRPr="00E1511C" w:rsidRDefault="00436E8C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gain greater recognition as special-focus schools?</w:t>
      </w:r>
      <w:r w:rsidRPr="00E1511C">
        <w:rPr>
          <w:rFonts w:ascii="Arial" w:hAnsi="Arial" w:cs="Arial"/>
        </w:rPr>
        <w:br/>
        <w:t>Explore branding, policy, and community engagement approaches.</w:t>
      </w:r>
    </w:p>
    <w:p w14:paraId="5B4E2005" w14:textId="77777777" w:rsidR="00D24F95" w:rsidRPr="00D24F95" w:rsidRDefault="00436E8C" w:rsidP="00D24F95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</w:r>
      <w:r w:rsidR="00D24F95" w:rsidRPr="00D24F95">
        <w:rPr>
          <w:rFonts w:ascii="Arial" w:hAnsi="Arial" w:cs="Arial"/>
          <w:lang w:val="en-GB"/>
        </w:rPr>
        <w:t>Policy Development</w:t>
      </w:r>
    </w:p>
    <w:p w14:paraId="340579B6" w14:textId="77777777" w:rsidR="00D24F95" w:rsidRPr="00D24F95" w:rsidRDefault="00D24F95" w:rsidP="00D24F95">
      <w:pPr>
        <w:numPr>
          <w:ilvl w:val="0"/>
          <w:numId w:val="13"/>
        </w:numPr>
        <w:rPr>
          <w:rFonts w:ascii="Arial" w:hAnsi="Arial" w:cs="Arial"/>
          <w:highlight w:val="yellow"/>
        </w:rPr>
      </w:pPr>
      <w:r w:rsidRPr="00D24F95">
        <w:rPr>
          <w:rFonts w:ascii="Arial" w:hAnsi="Arial" w:cs="Arial"/>
          <w:highlight w:val="yellow"/>
          <w:lang w:val="en-GB"/>
        </w:rPr>
        <w:t>Make Departmental Policies in TMAT available as a guideline</w:t>
      </w:r>
    </w:p>
    <w:p w14:paraId="138794A4" w14:textId="77777777" w:rsidR="00D24F95" w:rsidRPr="00D24F95" w:rsidRDefault="00D24F95" w:rsidP="00D24F95">
      <w:pPr>
        <w:numPr>
          <w:ilvl w:val="0"/>
          <w:numId w:val="14"/>
        </w:numPr>
        <w:rPr>
          <w:rFonts w:ascii="Arial" w:hAnsi="Arial" w:cs="Arial"/>
          <w:highlight w:val="yellow"/>
        </w:rPr>
      </w:pPr>
      <w:r w:rsidRPr="00D24F95">
        <w:rPr>
          <w:rFonts w:ascii="Arial" w:hAnsi="Arial" w:cs="Arial"/>
          <w:highlight w:val="yellow"/>
          <w:lang w:val="en-GB"/>
        </w:rPr>
        <w:t xml:space="preserve">Develop TMAT Vision and Mission and Values (Specific to bridging the skills gap) </w:t>
      </w:r>
    </w:p>
    <w:p w14:paraId="5AE63DBB" w14:textId="02441DD7" w:rsidR="00D24F95" w:rsidRPr="00D24F95" w:rsidRDefault="00D24F95" w:rsidP="00D24F95">
      <w:pPr>
        <w:numPr>
          <w:ilvl w:val="0"/>
          <w:numId w:val="14"/>
        </w:numPr>
        <w:rPr>
          <w:rFonts w:ascii="Arial" w:hAnsi="Arial" w:cs="Arial"/>
          <w:highlight w:val="yellow"/>
        </w:rPr>
      </w:pPr>
      <w:r w:rsidRPr="00D24F95">
        <w:rPr>
          <w:rFonts w:ascii="Arial" w:hAnsi="Arial" w:cs="Arial"/>
          <w:highlight w:val="yellow"/>
          <w:lang w:val="en-GB"/>
        </w:rPr>
        <w:t>Take all stakeholders on board(Staff, SGB, Learners, Community etc) to make them understand the Subject TMAT.</w:t>
      </w:r>
    </w:p>
    <w:p w14:paraId="4DDB08B2" w14:textId="77777777" w:rsidR="00D24F95" w:rsidRPr="00D24F95" w:rsidRDefault="00D24F95" w:rsidP="00D24F95">
      <w:pPr>
        <w:numPr>
          <w:ilvl w:val="0"/>
          <w:numId w:val="15"/>
        </w:numPr>
        <w:rPr>
          <w:rFonts w:ascii="Arial" w:hAnsi="Arial" w:cs="Arial"/>
          <w:highlight w:val="yellow"/>
        </w:rPr>
      </w:pPr>
      <w:r w:rsidRPr="00D24F95">
        <w:rPr>
          <w:rFonts w:ascii="Arial" w:hAnsi="Arial" w:cs="Arial"/>
          <w:highlight w:val="yellow"/>
          <w:lang w:val="en-GB"/>
        </w:rPr>
        <w:t>Develop School Based Policies in TMAT and align them to Industry goal</w:t>
      </w:r>
    </w:p>
    <w:p w14:paraId="6C60ACEF" w14:textId="2227617A" w:rsidR="00262EA4" w:rsidRPr="00262EA4" w:rsidRDefault="00262EA4" w:rsidP="00262EA4">
      <w:pPr>
        <w:rPr>
          <w:rFonts w:ascii="Arial" w:hAnsi="Arial" w:cs="Arial"/>
          <w:lang w:val="en-GB"/>
        </w:rPr>
      </w:pPr>
      <w:r w:rsidRPr="00262EA4">
        <w:rPr>
          <w:rFonts w:ascii="Arial" w:hAnsi="Arial" w:cs="Arial"/>
          <w:lang w:val="en-GB"/>
        </w:rPr>
        <w:t>Branding</w:t>
      </w:r>
    </w:p>
    <w:p w14:paraId="53D72CA8" w14:textId="77777777" w:rsidR="00262EA4" w:rsidRPr="00262EA4" w:rsidRDefault="00262EA4" w:rsidP="00262EA4">
      <w:pPr>
        <w:rPr>
          <w:rFonts w:ascii="Arial" w:hAnsi="Arial" w:cs="Arial"/>
          <w:highlight w:val="yellow"/>
          <w:lang w:val="en-GB"/>
        </w:rPr>
      </w:pPr>
      <w:r w:rsidRPr="00262EA4">
        <w:rPr>
          <w:rFonts w:ascii="Arial" w:hAnsi="Arial" w:cs="Arial"/>
          <w:lang w:val="en-GB"/>
        </w:rPr>
        <w:t>1</w:t>
      </w:r>
      <w:r w:rsidRPr="00262EA4">
        <w:rPr>
          <w:rFonts w:ascii="Arial" w:hAnsi="Arial" w:cs="Arial"/>
          <w:highlight w:val="yellow"/>
          <w:lang w:val="en-GB"/>
        </w:rPr>
        <w:t>. Brand Identity: Review and modernize the logo/slogan, and implement physical branding (billboards, brochures, posters, etc.) and media branding (social media, website, etc.) to showcase the school's unique identity.</w:t>
      </w:r>
    </w:p>
    <w:p w14:paraId="5A9D09A2" w14:textId="15CA9463" w:rsidR="00262EA4" w:rsidRDefault="00262EA4" w:rsidP="00262EA4">
      <w:pPr>
        <w:rPr>
          <w:rFonts w:ascii="Arial" w:hAnsi="Arial" w:cs="Arial"/>
          <w:lang w:val="en-GB"/>
        </w:rPr>
      </w:pPr>
      <w:r w:rsidRPr="00262EA4">
        <w:rPr>
          <w:rFonts w:ascii="Arial" w:hAnsi="Arial" w:cs="Arial"/>
          <w:highlight w:val="yellow"/>
          <w:lang w:val="en-GB"/>
        </w:rPr>
        <w:t>2. Holistic Development Programs: Establish signature programs (e.g., Tech Maths Club) to foster students' overall growth and prepare them for the future</w:t>
      </w:r>
    </w:p>
    <w:p w14:paraId="219E7B89" w14:textId="3B92D258" w:rsidR="00262EA4" w:rsidRPr="00262EA4" w:rsidRDefault="00262EA4" w:rsidP="00262EA4">
      <w:pPr>
        <w:rPr>
          <w:rFonts w:ascii="Arial" w:hAnsi="Arial" w:cs="Arial"/>
          <w:highlight w:val="yellow"/>
          <w:lang w:val="en-GB"/>
        </w:rPr>
      </w:pPr>
      <w:r w:rsidRPr="00262EA4">
        <w:rPr>
          <w:rFonts w:ascii="Arial" w:hAnsi="Arial" w:cs="Arial"/>
          <w:highlight w:val="yellow"/>
          <w:lang w:val="en-GB"/>
        </w:rPr>
        <w:t>Community engagements</w:t>
      </w:r>
    </w:p>
    <w:p w14:paraId="424D516A" w14:textId="7F8ACF4F" w:rsidR="00262EA4" w:rsidRPr="00262EA4" w:rsidRDefault="00262EA4" w:rsidP="00262EA4">
      <w:pPr>
        <w:pStyle w:val="ListParagraph"/>
        <w:numPr>
          <w:ilvl w:val="0"/>
          <w:numId w:val="20"/>
        </w:numPr>
        <w:rPr>
          <w:rFonts w:ascii="Arial" w:hAnsi="Arial" w:cs="Arial"/>
          <w:highlight w:val="yellow"/>
        </w:rPr>
      </w:pPr>
      <w:r w:rsidRPr="00262EA4">
        <w:rPr>
          <w:rFonts w:ascii="Arial" w:hAnsi="Arial" w:cs="Arial"/>
          <w:b/>
          <w:bCs/>
          <w:highlight w:val="yellow"/>
        </w:rPr>
        <w:t>Collaborate with Industry and Institutions</w:t>
      </w:r>
      <w:r w:rsidRPr="00262EA4">
        <w:rPr>
          <w:rFonts w:ascii="Arial" w:hAnsi="Arial" w:cs="Arial"/>
          <w:highlight w:val="yellow"/>
        </w:rPr>
        <w:t>:</w:t>
      </w:r>
    </w:p>
    <w:p w14:paraId="2B3924C7" w14:textId="77777777" w:rsidR="00262EA4" w:rsidRPr="00262EA4" w:rsidRDefault="00262EA4" w:rsidP="00262EA4">
      <w:pPr>
        <w:numPr>
          <w:ilvl w:val="0"/>
          <w:numId w:val="17"/>
        </w:numPr>
        <w:rPr>
          <w:rFonts w:ascii="Arial" w:hAnsi="Arial" w:cs="Arial"/>
          <w:highlight w:val="yellow"/>
        </w:rPr>
      </w:pPr>
      <w:r w:rsidRPr="00262EA4">
        <w:rPr>
          <w:rFonts w:ascii="Arial" w:hAnsi="Arial" w:cs="Arial"/>
          <w:highlight w:val="yellow"/>
        </w:rPr>
        <w:t>Build partnerships with local businesses, industries, and higher education institutions to provide internships, job shadowing, and bursary opportunities that develop 21st-century skills.</w:t>
      </w:r>
    </w:p>
    <w:p w14:paraId="4A44B4E4" w14:textId="08ABF115" w:rsidR="00262EA4" w:rsidRPr="00262EA4" w:rsidRDefault="00262EA4" w:rsidP="00262EA4">
      <w:pPr>
        <w:pStyle w:val="ListParagraph"/>
        <w:numPr>
          <w:ilvl w:val="0"/>
          <w:numId w:val="20"/>
        </w:numPr>
        <w:rPr>
          <w:rFonts w:ascii="Arial" w:hAnsi="Arial" w:cs="Arial"/>
          <w:highlight w:val="yellow"/>
        </w:rPr>
      </w:pPr>
      <w:r w:rsidRPr="00262EA4">
        <w:rPr>
          <w:rFonts w:ascii="Arial" w:hAnsi="Arial" w:cs="Arial"/>
          <w:b/>
          <w:bCs/>
          <w:highlight w:val="yellow"/>
        </w:rPr>
        <w:t>Empower Communities through Hubs</w:t>
      </w:r>
      <w:r w:rsidRPr="00262EA4">
        <w:rPr>
          <w:rFonts w:ascii="Arial" w:hAnsi="Arial" w:cs="Arial"/>
          <w:highlight w:val="yellow"/>
        </w:rPr>
        <w:t>:</w:t>
      </w:r>
    </w:p>
    <w:p w14:paraId="48DC7D6C" w14:textId="77777777" w:rsidR="00262EA4" w:rsidRPr="00262EA4" w:rsidRDefault="00262EA4" w:rsidP="00262EA4">
      <w:pPr>
        <w:numPr>
          <w:ilvl w:val="0"/>
          <w:numId w:val="18"/>
        </w:numPr>
        <w:rPr>
          <w:rFonts w:ascii="Arial" w:hAnsi="Arial" w:cs="Arial"/>
          <w:highlight w:val="yellow"/>
        </w:rPr>
      </w:pPr>
      <w:r w:rsidRPr="00262EA4">
        <w:rPr>
          <w:rFonts w:ascii="Arial" w:hAnsi="Arial" w:cs="Arial"/>
          <w:highlight w:val="yellow"/>
        </w:rPr>
        <w:t>Offer adult upskilling classes and work with non-profits and parents to support education through workshops, career exhibitions, and enrichment programs.</w:t>
      </w:r>
    </w:p>
    <w:p w14:paraId="4DC475F8" w14:textId="33E26981" w:rsidR="00262EA4" w:rsidRPr="00262EA4" w:rsidRDefault="00262EA4" w:rsidP="00262EA4">
      <w:pPr>
        <w:pStyle w:val="ListParagraph"/>
        <w:numPr>
          <w:ilvl w:val="0"/>
          <w:numId w:val="20"/>
        </w:numPr>
        <w:rPr>
          <w:rFonts w:ascii="Arial" w:hAnsi="Arial" w:cs="Arial"/>
          <w:highlight w:val="yellow"/>
        </w:rPr>
      </w:pPr>
      <w:r w:rsidRPr="00262EA4">
        <w:rPr>
          <w:rFonts w:ascii="Arial" w:hAnsi="Arial" w:cs="Arial"/>
          <w:b/>
          <w:bCs/>
          <w:highlight w:val="yellow"/>
        </w:rPr>
        <w:t>Promote Inclusive Learning</w:t>
      </w:r>
      <w:r w:rsidRPr="00262EA4">
        <w:rPr>
          <w:rFonts w:ascii="Arial" w:hAnsi="Arial" w:cs="Arial"/>
          <w:highlight w:val="yellow"/>
        </w:rPr>
        <w:t>:</w:t>
      </w:r>
    </w:p>
    <w:p w14:paraId="04EE8DDA" w14:textId="77777777" w:rsidR="00262EA4" w:rsidRPr="00262EA4" w:rsidRDefault="00262EA4" w:rsidP="00262EA4">
      <w:pPr>
        <w:numPr>
          <w:ilvl w:val="0"/>
          <w:numId w:val="19"/>
        </w:numPr>
        <w:rPr>
          <w:rFonts w:ascii="Arial" w:hAnsi="Arial" w:cs="Arial"/>
          <w:highlight w:val="yellow"/>
        </w:rPr>
      </w:pPr>
      <w:r w:rsidRPr="00262EA4">
        <w:rPr>
          <w:rFonts w:ascii="Arial" w:hAnsi="Arial" w:cs="Arial"/>
          <w:highlight w:val="yellow"/>
        </w:rPr>
        <w:t>Partner with professionals and organizations to support learners with special needs through applications for concessions and access to assistive devices</w:t>
      </w:r>
    </w:p>
    <w:p w14:paraId="2A75FBCE" w14:textId="77777777" w:rsidR="00262EA4" w:rsidRPr="00E1511C" w:rsidRDefault="00262EA4" w:rsidP="00262EA4">
      <w:pPr>
        <w:rPr>
          <w:rFonts w:ascii="Arial" w:hAnsi="Arial" w:cs="Arial"/>
        </w:rPr>
      </w:pPr>
    </w:p>
    <w:p w14:paraId="44B6ACE1" w14:textId="77777777" w:rsidR="005638B6" w:rsidRPr="00E1511C" w:rsidRDefault="00436E8C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lastRenderedPageBreak/>
        <w:t>5. Integrating eLearning in Practical Subjects</w:t>
      </w:r>
    </w:p>
    <w:p w14:paraId="2F130CFB" w14:textId="77777777" w:rsidR="005638B6" w:rsidRPr="00E1511C" w:rsidRDefault="00436E8C">
      <w:pPr>
        <w:rPr>
          <w:rFonts w:ascii="Arial" w:hAnsi="Arial" w:cs="Arial"/>
        </w:rPr>
      </w:pPr>
      <w:r w:rsidRPr="00E1511C">
        <w:rPr>
          <w:rFonts w:ascii="Arial" w:hAnsi="Arial" w:cs="Arial"/>
        </w:rPr>
        <w:t>Will the integration of eLearning platforms in practical subjects be effective?</w:t>
      </w:r>
      <w:r w:rsidRPr="00E1511C">
        <w:rPr>
          <w:rFonts w:ascii="Arial" w:hAnsi="Arial" w:cs="Arial"/>
        </w:rPr>
        <w:br/>
        <w:t>How can we prepare for this future-oriented shift? Identify tools, training needs, and implementation steps.</w:t>
      </w:r>
    </w:p>
    <w:p w14:paraId="4E095DDE" w14:textId="77777777" w:rsidR="00705255" w:rsidRDefault="00436E8C" w:rsidP="00705255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</w:p>
    <w:p w14:paraId="0FB3C624" w14:textId="5A75825C" w:rsidR="00705255" w:rsidRPr="00705255" w:rsidRDefault="00705255" w:rsidP="00705255">
      <w:pPr>
        <w:pStyle w:val="ListParagraph"/>
        <w:numPr>
          <w:ilvl w:val="0"/>
          <w:numId w:val="11"/>
        </w:numPr>
        <w:rPr>
          <w:rFonts w:ascii="Arial" w:hAnsi="Arial" w:cs="Arial"/>
          <w:highlight w:val="yellow"/>
        </w:rPr>
      </w:pPr>
      <w:r w:rsidRPr="00705255">
        <w:rPr>
          <w:rFonts w:ascii="Arial" w:hAnsi="Arial" w:cs="Arial"/>
          <w:highlight w:val="yellow"/>
        </w:rPr>
        <w:t>Yes,</w:t>
      </w:r>
      <w:r w:rsidR="00D24F95">
        <w:rPr>
          <w:rFonts w:ascii="Arial" w:hAnsi="Arial" w:cs="Arial"/>
          <w:highlight w:val="yellow"/>
        </w:rPr>
        <w:t>t</w:t>
      </w:r>
      <w:r w:rsidRPr="00705255">
        <w:rPr>
          <w:rFonts w:ascii="Arial" w:hAnsi="Arial" w:cs="Arial"/>
          <w:highlight w:val="yellow"/>
        </w:rPr>
        <w:t>he tools that will be needed include computers, internet/wifi, projectors, whiteboard, memory sticks</w:t>
      </w:r>
      <w:r w:rsidR="00D24F95">
        <w:rPr>
          <w:rFonts w:ascii="Arial" w:hAnsi="Arial" w:cs="Arial"/>
          <w:highlight w:val="yellow"/>
        </w:rPr>
        <w:t>, simulations, AI,etc…</w:t>
      </w:r>
    </w:p>
    <w:p w14:paraId="42D28876" w14:textId="60F6F402" w:rsidR="00705255" w:rsidRPr="00705255" w:rsidRDefault="00705255" w:rsidP="00705255">
      <w:pPr>
        <w:rPr>
          <w:rFonts w:ascii="Arial" w:hAnsi="Arial" w:cs="Arial"/>
          <w:highlight w:val="yellow"/>
        </w:rPr>
      </w:pPr>
      <w:r w:rsidRPr="00705255">
        <w:rPr>
          <w:rFonts w:ascii="Arial" w:hAnsi="Arial" w:cs="Arial"/>
          <w:highlight w:val="yellow"/>
        </w:rPr>
        <w:t>Preparations: educators need to be trained on computing skills required to edit a website</w:t>
      </w:r>
      <w:r w:rsidR="00D24F95">
        <w:rPr>
          <w:rFonts w:ascii="Arial" w:hAnsi="Arial" w:cs="Arial"/>
          <w:highlight w:val="yellow"/>
        </w:rPr>
        <w:t>, use AI effectively, Simulations and other learning platforms</w:t>
      </w:r>
    </w:p>
    <w:p w14:paraId="21C9F8BA" w14:textId="77777777" w:rsidR="00705255" w:rsidRPr="00705255" w:rsidRDefault="00705255" w:rsidP="00705255">
      <w:pPr>
        <w:rPr>
          <w:rFonts w:ascii="Arial" w:hAnsi="Arial" w:cs="Arial"/>
          <w:highlight w:val="yellow"/>
        </w:rPr>
      </w:pPr>
      <w:r w:rsidRPr="00705255">
        <w:rPr>
          <w:rFonts w:ascii="Arial" w:hAnsi="Arial" w:cs="Arial"/>
          <w:highlight w:val="yellow"/>
        </w:rPr>
        <w:t>Steps for implementation</w:t>
      </w:r>
    </w:p>
    <w:p w14:paraId="5C57B396" w14:textId="77777777" w:rsidR="00705255" w:rsidRPr="00705255" w:rsidRDefault="00705255" w:rsidP="00705255">
      <w:pPr>
        <w:rPr>
          <w:rFonts w:ascii="Arial" w:hAnsi="Arial" w:cs="Arial"/>
          <w:highlight w:val="yellow"/>
        </w:rPr>
      </w:pPr>
      <w:r w:rsidRPr="00705255">
        <w:rPr>
          <w:rFonts w:ascii="Arial" w:hAnsi="Arial" w:cs="Arial"/>
          <w:highlight w:val="yellow"/>
        </w:rPr>
        <w:t xml:space="preserve">1). Training educators </w:t>
      </w:r>
    </w:p>
    <w:p w14:paraId="2B916E4A" w14:textId="631288C9" w:rsidR="00705255" w:rsidRPr="00705255" w:rsidRDefault="00705255" w:rsidP="00705255">
      <w:pPr>
        <w:rPr>
          <w:rFonts w:ascii="Arial" w:hAnsi="Arial" w:cs="Arial"/>
          <w:highlight w:val="yellow"/>
        </w:rPr>
      </w:pPr>
      <w:r w:rsidRPr="00705255">
        <w:rPr>
          <w:rFonts w:ascii="Arial" w:hAnsi="Arial" w:cs="Arial"/>
          <w:highlight w:val="yellow"/>
        </w:rPr>
        <w:t>2). Making sure each teacher has necessary tools</w:t>
      </w:r>
    </w:p>
    <w:p w14:paraId="0540DCD6" w14:textId="77777777" w:rsidR="00705255" w:rsidRPr="00705255" w:rsidRDefault="00705255" w:rsidP="00705255">
      <w:pPr>
        <w:rPr>
          <w:rFonts w:ascii="Arial" w:hAnsi="Arial" w:cs="Arial"/>
        </w:rPr>
      </w:pPr>
      <w:r w:rsidRPr="00705255">
        <w:rPr>
          <w:rFonts w:ascii="Arial" w:hAnsi="Arial" w:cs="Arial"/>
          <w:highlight w:val="yellow"/>
        </w:rPr>
        <w:t>3). Train learners</w:t>
      </w:r>
    </w:p>
    <w:p w14:paraId="08E5B97A" w14:textId="2464A9F4" w:rsidR="005638B6" w:rsidRDefault="00705255" w:rsidP="00705255">
      <w:pPr>
        <w:rPr>
          <w:rFonts w:ascii="Arial" w:hAnsi="Arial" w:cs="Arial"/>
        </w:rPr>
      </w:pPr>
      <w:r w:rsidRPr="00705255">
        <w:rPr>
          <w:rFonts w:ascii="Arial" w:hAnsi="Arial" w:cs="Arial"/>
          <w:highlight w:val="yellow"/>
        </w:rPr>
        <w:t>4). Train monitors to monitor/moderate usage of platform</w:t>
      </w:r>
    </w:p>
    <w:p w14:paraId="6E078A62" w14:textId="77777777" w:rsidR="00E1511C" w:rsidRPr="00E1511C" w:rsidRDefault="00E1511C">
      <w:pPr>
        <w:rPr>
          <w:rFonts w:ascii="Arial" w:hAnsi="Arial" w:cs="Arial"/>
        </w:rPr>
      </w:pPr>
    </w:p>
    <w:p w14:paraId="7654FA38" w14:textId="20C3BF7E" w:rsidR="00933C13" w:rsidRPr="00933C13" w:rsidRDefault="00436E8C" w:rsidP="00933C13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Summary of Group Feedback</w:t>
      </w:r>
    </w:p>
    <w:p w14:paraId="49C18DEA" w14:textId="1096164C" w:rsidR="00933C13" w:rsidRPr="00933C13" w:rsidRDefault="00933C13" w:rsidP="00933C13">
      <w:pPr>
        <w:rPr>
          <w:rFonts w:ascii="Arial" w:hAnsi="Arial" w:cs="Arial"/>
        </w:rPr>
      </w:pPr>
      <w:r w:rsidRPr="00933C13">
        <w:rPr>
          <w:rFonts w:ascii="Arial" w:hAnsi="Arial" w:cs="Arial"/>
        </w:rPr>
        <w:t>Top 3 Recommendations:</w:t>
      </w:r>
    </w:p>
    <w:p w14:paraId="216E2546" w14:textId="77777777" w:rsidR="00933C13" w:rsidRPr="00933C13" w:rsidRDefault="00933C13" w:rsidP="00933C13">
      <w:pPr>
        <w:rPr>
          <w:rFonts w:ascii="Arial" w:hAnsi="Arial" w:cs="Arial"/>
        </w:rPr>
      </w:pPr>
      <w:r w:rsidRPr="00933C13">
        <w:rPr>
          <w:rFonts w:ascii="Arial" w:hAnsi="Arial" w:cs="Arial"/>
        </w:rPr>
        <w:t>1. Industry Partnerships: Establish strong partnerships with industries to provide practical skills training, internships, and job opportunities.</w:t>
      </w:r>
    </w:p>
    <w:p w14:paraId="1998AB0D" w14:textId="77777777" w:rsidR="00933C13" w:rsidRPr="00933C13" w:rsidRDefault="00933C13" w:rsidP="00933C13">
      <w:pPr>
        <w:rPr>
          <w:rFonts w:ascii="Arial" w:hAnsi="Arial" w:cs="Arial"/>
        </w:rPr>
      </w:pPr>
      <w:r w:rsidRPr="00933C13">
        <w:rPr>
          <w:rFonts w:ascii="Arial" w:hAnsi="Arial" w:cs="Arial"/>
        </w:rPr>
        <w:t>2. Teacher Development: Provide training and incentives for educators to develop their skills in technical subjects, such as Technical Mathematics.</w:t>
      </w:r>
    </w:p>
    <w:p w14:paraId="10E6C32E" w14:textId="77777777" w:rsidR="00933C13" w:rsidRPr="00933C13" w:rsidRDefault="00933C13" w:rsidP="00933C13">
      <w:pPr>
        <w:rPr>
          <w:rFonts w:ascii="Arial" w:hAnsi="Arial" w:cs="Arial"/>
        </w:rPr>
      </w:pPr>
      <w:r w:rsidRPr="00933C13">
        <w:rPr>
          <w:rFonts w:ascii="Arial" w:hAnsi="Arial" w:cs="Arial"/>
        </w:rPr>
        <w:t>3. Branding and Community Engagement: Develop a strong brand identity and engage with the community, industry, and stakeholders to promote technical education and its benefits.</w:t>
      </w:r>
    </w:p>
    <w:p w14:paraId="7FDA6AB0" w14:textId="77777777" w:rsidR="00933C13" w:rsidRPr="00933C13" w:rsidRDefault="00933C13" w:rsidP="00933C13">
      <w:pPr>
        <w:rPr>
          <w:rFonts w:ascii="Arial" w:hAnsi="Arial" w:cs="Arial"/>
        </w:rPr>
      </w:pPr>
    </w:p>
    <w:p w14:paraId="793BDDDE" w14:textId="77777777" w:rsidR="00933C13" w:rsidRPr="00933C13" w:rsidRDefault="00933C13" w:rsidP="00933C13">
      <w:pPr>
        <w:rPr>
          <w:rFonts w:ascii="Arial" w:hAnsi="Arial" w:cs="Arial"/>
        </w:rPr>
      </w:pPr>
      <w:r w:rsidRPr="00933C13">
        <w:rPr>
          <w:rFonts w:ascii="Arial" w:hAnsi="Arial" w:cs="Arial"/>
        </w:rPr>
        <w:t>Challenges Identified:</w:t>
      </w:r>
    </w:p>
    <w:p w14:paraId="08BB7846" w14:textId="77777777" w:rsidR="00933C13" w:rsidRPr="00933C13" w:rsidRDefault="00933C13" w:rsidP="00933C13">
      <w:pPr>
        <w:rPr>
          <w:rFonts w:ascii="Arial" w:hAnsi="Arial" w:cs="Arial"/>
        </w:rPr>
      </w:pPr>
    </w:p>
    <w:p w14:paraId="1B01DB31" w14:textId="77777777" w:rsidR="00933C13" w:rsidRPr="00933C13" w:rsidRDefault="00933C13" w:rsidP="00933C13">
      <w:pPr>
        <w:rPr>
          <w:rFonts w:ascii="Arial" w:hAnsi="Arial" w:cs="Arial"/>
        </w:rPr>
      </w:pPr>
      <w:r w:rsidRPr="00933C13">
        <w:rPr>
          <w:rFonts w:ascii="Arial" w:hAnsi="Arial" w:cs="Arial"/>
        </w:rPr>
        <w:t>- Teacher shortages in specialized technical subjects</w:t>
      </w:r>
    </w:p>
    <w:p w14:paraId="31429E66" w14:textId="77777777" w:rsidR="00933C13" w:rsidRPr="00933C13" w:rsidRDefault="00933C13" w:rsidP="00933C13">
      <w:pPr>
        <w:rPr>
          <w:rFonts w:ascii="Arial" w:hAnsi="Arial" w:cs="Arial"/>
        </w:rPr>
      </w:pPr>
      <w:r w:rsidRPr="00933C13">
        <w:rPr>
          <w:rFonts w:ascii="Arial" w:hAnsi="Arial" w:cs="Arial"/>
        </w:rPr>
        <w:t>- Limited industry exposure and practical skills training</w:t>
      </w:r>
    </w:p>
    <w:p w14:paraId="63C3805A" w14:textId="77777777" w:rsidR="00933C13" w:rsidRPr="00933C13" w:rsidRDefault="00933C13" w:rsidP="00933C13">
      <w:pPr>
        <w:rPr>
          <w:rFonts w:ascii="Arial" w:hAnsi="Arial" w:cs="Arial"/>
        </w:rPr>
      </w:pPr>
      <w:r w:rsidRPr="00933C13">
        <w:rPr>
          <w:rFonts w:ascii="Arial" w:hAnsi="Arial" w:cs="Arial"/>
        </w:rPr>
        <w:t>- Need for modernized curriculum and teaching methodologies</w:t>
      </w:r>
    </w:p>
    <w:p w14:paraId="5E1FD99B" w14:textId="77777777" w:rsidR="00933C13" w:rsidRPr="00933C13" w:rsidRDefault="00933C13" w:rsidP="00933C13">
      <w:pPr>
        <w:rPr>
          <w:rFonts w:ascii="Arial" w:hAnsi="Arial" w:cs="Arial"/>
        </w:rPr>
      </w:pPr>
    </w:p>
    <w:p w14:paraId="06EBF225" w14:textId="77777777" w:rsidR="00933C13" w:rsidRPr="00933C13" w:rsidRDefault="00933C13" w:rsidP="00933C13">
      <w:pPr>
        <w:rPr>
          <w:rFonts w:ascii="Arial" w:hAnsi="Arial" w:cs="Arial"/>
        </w:rPr>
      </w:pPr>
      <w:r w:rsidRPr="00933C13">
        <w:rPr>
          <w:rFonts w:ascii="Arial" w:hAnsi="Arial" w:cs="Arial"/>
        </w:rPr>
        <w:t>Proposals Worth Scaling or Piloting:</w:t>
      </w:r>
    </w:p>
    <w:p w14:paraId="24B518F6" w14:textId="77777777" w:rsidR="00933C13" w:rsidRPr="00933C13" w:rsidRDefault="00933C13" w:rsidP="00933C13">
      <w:pPr>
        <w:rPr>
          <w:rFonts w:ascii="Arial" w:hAnsi="Arial" w:cs="Arial"/>
        </w:rPr>
      </w:pPr>
    </w:p>
    <w:p w14:paraId="528B4C97" w14:textId="77777777" w:rsidR="00933C13" w:rsidRPr="00933C13" w:rsidRDefault="00933C13" w:rsidP="00933C13">
      <w:pPr>
        <w:rPr>
          <w:rFonts w:ascii="Arial" w:hAnsi="Arial" w:cs="Arial"/>
        </w:rPr>
      </w:pPr>
      <w:r w:rsidRPr="00933C13">
        <w:rPr>
          <w:rFonts w:ascii="Arial" w:hAnsi="Arial" w:cs="Arial"/>
        </w:rPr>
        <w:t>- Career awareness programs in schools to promote technical education</w:t>
      </w:r>
    </w:p>
    <w:p w14:paraId="450611AD" w14:textId="77777777" w:rsidR="00933C13" w:rsidRPr="00933C13" w:rsidRDefault="00933C13" w:rsidP="00933C13">
      <w:pPr>
        <w:rPr>
          <w:rFonts w:ascii="Arial" w:hAnsi="Arial" w:cs="Arial"/>
        </w:rPr>
      </w:pPr>
      <w:r w:rsidRPr="00933C13">
        <w:rPr>
          <w:rFonts w:ascii="Arial" w:hAnsi="Arial" w:cs="Arial"/>
        </w:rPr>
        <w:t>- Incentives for students to pursue specific specializations</w:t>
      </w:r>
    </w:p>
    <w:p w14:paraId="14E0E501" w14:textId="77777777" w:rsidR="00933C13" w:rsidRPr="00933C13" w:rsidRDefault="00933C13" w:rsidP="00933C13">
      <w:pPr>
        <w:rPr>
          <w:rFonts w:ascii="Arial" w:hAnsi="Arial" w:cs="Arial"/>
        </w:rPr>
      </w:pPr>
      <w:r w:rsidRPr="00933C13">
        <w:rPr>
          <w:rFonts w:ascii="Arial" w:hAnsi="Arial" w:cs="Arial"/>
        </w:rPr>
        <w:t>- eLearning platforms to enhance practical skills training</w:t>
      </w:r>
    </w:p>
    <w:p w14:paraId="69254C3C" w14:textId="12BE11F6" w:rsidR="00933C13" w:rsidRPr="00E1511C" w:rsidRDefault="00933C13" w:rsidP="00933C13">
      <w:pPr>
        <w:rPr>
          <w:rFonts w:ascii="Arial" w:hAnsi="Arial" w:cs="Arial"/>
        </w:rPr>
      </w:pPr>
      <w:r w:rsidRPr="00933C13">
        <w:rPr>
          <w:rFonts w:ascii="Arial" w:hAnsi="Arial" w:cs="Arial"/>
        </w:rPr>
        <w:t>- Collaborations with industry and institutions to provide internships and job opportunities</w:t>
      </w:r>
    </w:p>
    <w:sectPr w:rsidR="00933C13" w:rsidRPr="00E1511C" w:rsidSect="00034616">
      <w:headerReference w:type="even" r:id="rId8"/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4ADE3" w14:textId="77777777" w:rsidR="00F12210" w:rsidRDefault="00F12210" w:rsidP="00960D95">
      <w:pPr>
        <w:spacing w:after="0" w:line="240" w:lineRule="auto"/>
      </w:pPr>
      <w:r>
        <w:separator/>
      </w:r>
    </w:p>
  </w:endnote>
  <w:endnote w:type="continuationSeparator" w:id="0">
    <w:p w14:paraId="78936188" w14:textId="77777777" w:rsidR="00F12210" w:rsidRDefault="00F12210" w:rsidP="0096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87F1A" w14:textId="77777777" w:rsidR="00F12210" w:rsidRDefault="00F12210" w:rsidP="00960D95">
      <w:pPr>
        <w:spacing w:after="0" w:line="240" w:lineRule="auto"/>
      </w:pPr>
      <w:r>
        <w:separator/>
      </w:r>
    </w:p>
  </w:footnote>
  <w:footnote w:type="continuationSeparator" w:id="0">
    <w:p w14:paraId="23A6ADD8" w14:textId="77777777" w:rsidR="00F12210" w:rsidRDefault="00F12210" w:rsidP="0096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E96E" w14:textId="314156E2" w:rsidR="00960D95" w:rsidRDefault="00960D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AEFB09" wp14:editId="43461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944495" cy="368935"/>
              <wp:effectExtent l="0" t="0" r="8255" b="12065"/>
              <wp:wrapNone/>
              <wp:docPr id="542465418" name="Text Box 2" descr="Confidential Information - This is for official consump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44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49F2B" w14:textId="777B2469" w:rsidR="00960D95" w:rsidRPr="00960D95" w:rsidRDefault="00960D95" w:rsidP="00960D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60D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 Information - This is for official consumption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EFB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Information - This is for official consumption" style="position:absolute;margin-left:0;margin-top:0;width:231.85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" filled="f" stroked="f">
              <v:textbox style="mso-fit-shape-to-text:t" inset="0,15pt,0,0">
                <w:txbxContent>
                  <w:p w14:paraId="65A49F2B" w14:textId="777B2469" w:rsidR="00960D95" w:rsidRPr="00960D95" w:rsidRDefault="00960D95" w:rsidP="00960D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60D95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 Information - This is for official consumption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666F" w14:textId="15102F8E" w:rsidR="00960D95" w:rsidRDefault="00960D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FD2897" wp14:editId="5F485392">
              <wp:simplePos x="11430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944495" cy="368935"/>
              <wp:effectExtent l="0" t="0" r="8255" b="12065"/>
              <wp:wrapNone/>
              <wp:docPr id="809156281" name="Text Box 3" descr="Confidential Information - This is for official consump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44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1E9B1" w14:textId="5BFF0A62" w:rsidR="00960D95" w:rsidRPr="00960D95" w:rsidRDefault="00960D95" w:rsidP="00960D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60D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 Information - This is for official consumption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D28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Information - This is for official consumption" style="position:absolute;margin-left:0;margin-top:0;width:231.85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" filled="f" stroked="f">
              <v:textbox style="mso-fit-shape-to-text:t" inset="0,15pt,0,0">
                <w:txbxContent>
                  <w:p w14:paraId="3CD1E9B1" w14:textId="5BFF0A62" w:rsidR="00960D95" w:rsidRPr="00960D95" w:rsidRDefault="00960D95" w:rsidP="00960D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60D95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 Information - This is for official consumption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FAABD" w14:textId="37EB717A" w:rsidR="00960D95" w:rsidRDefault="00960D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6D1A41" wp14:editId="51918CF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944495" cy="368935"/>
              <wp:effectExtent l="0" t="0" r="8255" b="12065"/>
              <wp:wrapNone/>
              <wp:docPr id="1158835020" name="Text Box 1" descr="Confidential Information - This is for official consump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44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6C6D5" w14:textId="3DC69639" w:rsidR="00960D95" w:rsidRPr="00960D95" w:rsidRDefault="00960D95" w:rsidP="00960D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60D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 Information - This is for official consumption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D1A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Information - This is for official consumption" style="position:absolute;margin-left:0;margin-top:0;width:231.85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" filled="f" stroked="f">
              <v:textbox style="mso-fit-shape-to-text:t" inset="0,15pt,0,0">
                <w:txbxContent>
                  <w:p w14:paraId="2DC6C6D5" w14:textId="3DC69639" w:rsidR="00960D95" w:rsidRPr="00960D95" w:rsidRDefault="00960D95" w:rsidP="00960D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60D95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 Information - This is for official consumption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2D60CE"/>
    <w:multiLevelType w:val="hybridMultilevel"/>
    <w:tmpl w:val="18501018"/>
    <w:lvl w:ilvl="0" w:tplc="E79041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360E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27E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6EA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2492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264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EAC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0A4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F8AE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60579"/>
    <w:multiLevelType w:val="hybridMultilevel"/>
    <w:tmpl w:val="399C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518D5"/>
    <w:multiLevelType w:val="hybridMultilevel"/>
    <w:tmpl w:val="231A287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7407170"/>
    <w:multiLevelType w:val="hybridMultilevel"/>
    <w:tmpl w:val="674412CE"/>
    <w:lvl w:ilvl="0" w:tplc="E0967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607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1004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ACE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6EF7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271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9C7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1291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06EA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8160304"/>
    <w:multiLevelType w:val="hybridMultilevel"/>
    <w:tmpl w:val="A36CDB32"/>
    <w:lvl w:ilvl="0" w:tplc="C6FEB1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A3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E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895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141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B8D4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F4AA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829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82B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35F107E"/>
    <w:multiLevelType w:val="hybridMultilevel"/>
    <w:tmpl w:val="B684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71137"/>
    <w:multiLevelType w:val="multilevel"/>
    <w:tmpl w:val="2D4E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D33524"/>
    <w:multiLevelType w:val="hybridMultilevel"/>
    <w:tmpl w:val="B4C46DB4"/>
    <w:lvl w:ilvl="0" w:tplc="FD02E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00F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2E5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0E6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64B5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BA98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D2C5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0ADF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743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31C664F"/>
    <w:multiLevelType w:val="multilevel"/>
    <w:tmpl w:val="646A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9E542E"/>
    <w:multiLevelType w:val="hybridMultilevel"/>
    <w:tmpl w:val="4DDA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000EE"/>
    <w:multiLevelType w:val="multilevel"/>
    <w:tmpl w:val="A07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452849">
    <w:abstractNumId w:val="8"/>
  </w:num>
  <w:num w:numId="2" w16cid:durableId="301740582">
    <w:abstractNumId w:val="6"/>
  </w:num>
  <w:num w:numId="3" w16cid:durableId="1996374849">
    <w:abstractNumId w:val="5"/>
  </w:num>
  <w:num w:numId="4" w16cid:durableId="1972206197">
    <w:abstractNumId w:val="4"/>
  </w:num>
  <w:num w:numId="5" w16cid:durableId="1779329358">
    <w:abstractNumId w:val="7"/>
  </w:num>
  <w:num w:numId="6" w16cid:durableId="1789815971">
    <w:abstractNumId w:val="3"/>
  </w:num>
  <w:num w:numId="7" w16cid:durableId="1236817466">
    <w:abstractNumId w:val="2"/>
  </w:num>
  <w:num w:numId="8" w16cid:durableId="391733386">
    <w:abstractNumId w:val="1"/>
  </w:num>
  <w:num w:numId="9" w16cid:durableId="948704552">
    <w:abstractNumId w:val="0"/>
  </w:num>
  <w:num w:numId="10" w16cid:durableId="2072074206">
    <w:abstractNumId w:val="14"/>
  </w:num>
  <w:num w:numId="11" w16cid:durableId="483133095">
    <w:abstractNumId w:val="18"/>
  </w:num>
  <w:num w:numId="12" w16cid:durableId="1646465445">
    <w:abstractNumId w:val="10"/>
  </w:num>
  <w:num w:numId="13" w16cid:durableId="337660409">
    <w:abstractNumId w:val="12"/>
  </w:num>
  <w:num w:numId="14" w16cid:durableId="400061489">
    <w:abstractNumId w:val="16"/>
  </w:num>
  <w:num w:numId="15" w16cid:durableId="1835215701">
    <w:abstractNumId w:val="13"/>
  </w:num>
  <w:num w:numId="16" w16cid:durableId="1417051271">
    <w:abstractNumId w:val="9"/>
  </w:num>
  <w:num w:numId="17" w16cid:durableId="1048915676">
    <w:abstractNumId w:val="17"/>
  </w:num>
  <w:num w:numId="18" w16cid:durableId="373313392">
    <w:abstractNumId w:val="19"/>
  </w:num>
  <w:num w:numId="19" w16cid:durableId="350424686">
    <w:abstractNumId w:val="15"/>
  </w:num>
  <w:num w:numId="20" w16cid:durableId="13269758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2A8"/>
    <w:rsid w:val="00034616"/>
    <w:rsid w:val="0006063C"/>
    <w:rsid w:val="00105D69"/>
    <w:rsid w:val="00110DA8"/>
    <w:rsid w:val="0015074B"/>
    <w:rsid w:val="00153C77"/>
    <w:rsid w:val="001A4D43"/>
    <w:rsid w:val="001D040A"/>
    <w:rsid w:val="00220FFC"/>
    <w:rsid w:val="00230EFF"/>
    <w:rsid w:val="00262EA4"/>
    <w:rsid w:val="0029639D"/>
    <w:rsid w:val="00326F90"/>
    <w:rsid w:val="003C1ACF"/>
    <w:rsid w:val="00436E8C"/>
    <w:rsid w:val="004856C9"/>
    <w:rsid w:val="0051733E"/>
    <w:rsid w:val="00545BB9"/>
    <w:rsid w:val="005638B6"/>
    <w:rsid w:val="005B20AF"/>
    <w:rsid w:val="00674F81"/>
    <w:rsid w:val="00705255"/>
    <w:rsid w:val="007B0C3B"/>
    <w:rsid w:val="007F5153"/>
    <w:rsid w:val="00933C13"/>
    <w:rsid w:val="00960D95"/>
    <w:rsid w:val="0098248D"/>
    <w:rsid w:val="00A31F5C"/>
    <w:rsid w:val="00AA1D8D"/>
    <w:rsid w:val="00B47730"/>
    <w:rsid w:val="00CB0664"/>
    <w:rsid w:val="00D1415F"/>
    <w:rsid w:val="00D24F95"/>
    <w:rsid w:val="00D906C8"/>
    <w:rsid w:val="00E1511C"/>
    <w:rsid w:val="00EC585F"/>
    <w:rsid w:val="00F12210"/>
    <w:rsid w:val="00FC693F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ADFFD"/>
  <w14:defaultImageDpi w14:val="300"/>
  <w15:docId w15:val="{6628A44F-3984-4B2B-AC00-E578225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D2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7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5156</Characters>
  <Application>Microsoft Office Word</Application>
  <DocSecurity>0</DocSecurity>
  <Lines>125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Teffo MP</cp:lastModifiedBy>
  <cp:revision>2</cp:revision>
  <dcterms:created xsi:type="dcterms:W3CDTF">2025-07-01T14:32:00Z</dcterms:created>
  <dcterms:modified xsi:type="dcterms:W3CDTF">2025-07-01T14:32:00Z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f50b9979-e343-4e2f-a019-3e54e50a9c96</vt:lpwstr>
  </property>
  <property fmtid="{D5CDD505-2E9C-101B-9397-08002B2CF9AE}" pid="3" name="ClassificationContentMarkingHeaderShapeIds">
    <vt:lpwstr>45126b4c,20555d8a,303abeb9</vt:lpwstr>
  </property>
  <property fmtid="{D5CDD505-2E9C-101B-9397-08002B2CF9AE}" pid="4" name="ClassificationContentMarkingHeaderFontProps">
    <vt:lpwstr>#ff0000,10,Calibri</vt:lpwstr>
  </property>
  <property fmtid="{D5CDD505-2E9C-101B-9397-08002B2CF9AE}" pid="5" name="ClassificationContentMarkingHeaderText">
    <vt:lpwstr>Confidential Information - This is for official consumption</vt:lpwstr>
  </property>
  <property fmtid="{D5CDD505-2E9C-101B-9397-08002B2CF9AE}" pid="6" name="MSIP_Label_058b81e7-6453-48fa-b0c2-9fade70589de_Enabled">
    <vt:lpwstr>true</vt:lpwstr>
  </property>
  <property fmtid="{D5CDD505-2E9C-101B-9397-08002B2CF9AE}" pid="7" name="MSIP_Label_058b81e7-6453-48fa-b0c2-9fade70589de_SetDate">
    <vt:lpwstr>2025-07-01T12:50:51Z</vt:lpwstr>
  </property>
  <property fmtid="{D5CDD505-2E9C-101B-9397-08002B2CF9AE}" pid="8" name="MSIP_Label_058b81e7-6453-48fa-b0c2-9fade70589de_Method">
    <vt:lpwstr>Standard</vt:lpwstr>
  </property>
  <property fmtid="{D5CDD505-2E9C-101B-9397-08002B2CF9AE}" pid="9" name="MSIP_Label_058b81e7-6453-48fa-b0c2-9fade70589de_Name">
    <vt:lpwstr>Confidential Information - This is for official consumption</vt:lpwstr>
  </property>
  <property fmtid="{D5CDD505-2E9C-101B-9397-08002B2CF9AE}" pid="10" name="MSIP_Label_058b81e7-6453-48fa-b0c2-9fade70589de_SiteId">
    <vt:lpwstr>ce7beb88-ace0-4326-b3e9-235d92a126fd</vt:lpwstr>
  </property>
  <property fmtid="{D5CDD505-2E9C-101B-9397-08002B2CF9AE}" pid="11" name="MSIP_Label_058b81e7-6453-48fa-b0c2-9fade70589de_ActionId">
    <vt:lpwstr>4e4f0675-bcc7-400a-bce2-ffd905769d99</vt:lpwstr>
  </property>
  <property fmtid="{D5CDD505-2E9C-101B-9397-08002B2CF9AE}" pid="12" name="MSIP_Label_058b81e7-6453-48fa-b0c2-9fade70589de_ContentBits">
    <vt:lpwstr>1</vt:lpwstr>
  </property>
  <property fmtid="{D5CDD505-2E9C-101B-9397-08002B2CF9AE}" pid="13" name="MSIP_Label_058b81e7-6453-48fa-b0c2-9fade70589de_Tag">
    <vt:lpwstr>10, 3, 0, 1</vt:lpwstr>
  </property>
</Properties>
</file>